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76B" w:rsidRDefault="00620917" w:rsidP="00942F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472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идео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917" w:rsidRDefault="00620917" w:rsidP="0094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0917" w:rsidRDefault="00620917" w:rsidP="0094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0917" w:rsidRDefault="00620917" w:rsidP="0094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0917" w:rsidRDefault="00620917" w:rsidP="0094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54DD" w:rsidRPr="005F0EB6" w:rsidRDefault="00942FB4" w:rsidP="0094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0EB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Оглавление</w:t>
      </w:r>
    </w:p>
    <w:p w:rsidR="0054334C" w:rsidRPr="005F0EB6" w:rsidRDefault="0054334C" w:rsidP="0094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013F" w:rsidRPr="005F0EB6" w:rsidRDefault="00E522B6" w:rsidP="009F6376">
      <w:pPr>
        <w:pStyle w:val="1"/>
        <w:tabs>
          <w:tab w:val="left" w:pos="284"/>
        </w:tabs>
        <w:rPr>
          <w:rFonts w:cs="Times New Roman"/>
          <w:noProof/>
          <w:szCs w:val="24"/>
        </w:rPr>
      </w:pPr>
      <w:r w:rsidRPr="005F0EB6">
        <w:rPr>
          <w:rFonts w:eastAsia="Times New Roman" w:cs="Times New Roman"/>
          <w:b/>
          <w:bCs/>
          <w:szCs w:val="24"/>
        </w:rPr>
        <w:fldChar w:fldCharType="begin"/>
      </w:r>
      <w:r w:rsidR="00942FB4" w:rsidRPr="005F0EB6">
        <w:rPr>
          <w:rFonts w:eastAsia="Times New Roman" w:cs="Times New Roman"/>
          <w:b/>
          <w:bCs/>
          <w:szCs w:val="24"/>
        </w:rPr>
        <w:instrText xml:space="preserve"> TOC \o "1-1" \h \z \u </w:instrText>
      </w:r>
      <w:r w:rsidRPr="005F0EB6">
        <w:rPr>
          <w:rFonts w:eastAsia="Times New Roman" w:cs="Times New Roman"/>
          <w:b/>
          <w:bCs/>
          <w:szCs w:val="24"/>
        </w:rPr>
        <w:fldChar w:fldCharType="separate"/>
      </w:r>
      <w:hyperlink w:anchor="_Toc75512607" w:history="1">
        <w:r w:rsidR="0014013F" w:rsidRPr="005F0EB6">
          <w:rPr>
            <w:rStyle w:val="aa"/>
            <w:rFonts w:cs="Times New Roman"/>
            <w:noProof/>
            <w:color w:val="auto"/>
            <w:szCs w:val="24"/>
          </w:rPr>
          <w:t>Пояснительная записка</w:t>
        </w:r>
        <w:r w:rsidR="0014013F" w:rsidRPr="005F0EB6">
          <w:rPr>
            <w:rFonts w:cs="Times New Roman"/>
            <w:noProof/>
            <w:webHidden/>
            <w:szCs w:val="24"/>
          </w:rPr>
          <w:tab/>
        </w:r>
        <w:r w:rsidRPr="005F0EB6">
          <w:rPr>
            <w:rFonts w:cs="Times New Roman"/>
            <w:noProof/>
            <w:webHidden/>
            <w:szCs w:val="24"/>
          </w:rPr>
          <w:fldChar w:fldCharType="begin"/>
        </w:r>
        <w:r w:rsidR="0014013F" w:rsidRPr="005F0EB6">
          <w:rPr>
            <w:rFonts w:cs="Times New Roman"/>
            <w:noProof/>
            <w:webHidden/>
            <w:szCs w:val="24"/>
          </w:rPr>
          <w:instrText xml:space="preserve"> PAGEREF _Toc75512607 \h </w:instrText>
        </w:r>
        <w:r w:rsidRPr="005F0EB6">
          <w:rPr>
            <w:rFonts w:cs="Times New Roman"/>
            <w:noProof/>
            <w:webHidden/>
            <w:szCs w:val="24"/>
          </w:rPr>
        </w:r>
        <w:r w:rsidRPr="005F0EB6">
          <w:rPr>
            <w:rFonts w:cs="Times New Roman"/>
            <w:noProof/>
            <w:webHidden/>
            <w:szCs w:val="24"/>
          </w:rPr>
          <w:fldChar w:fldCharType="separate"/>
        </w:r>
        <w:r w:rsidR="00286190" w:rsidRPr="005F0EB6">
          <w:rPr>
            <w:rFonts w:cs="Times New Roman"/>
            <w:noProof/>
            <w:webHidden/>
            <w:szCs w:val="24"/>
          </w:rPr>
          <w:t>3</w:t>
        </w:r>
        <w:r w:rsidRPr="005F0EB6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14013F" w:rsidRPr="005F0EB6" w:rsidRDefault="000D062F" w:rsidP="009F6376">
      <w:pPr>
        <w:pStyle w:val="1"/>
        <w:tabs>
          <w:tab w:val="left" w:pos="284"/>
        </w:tabs>
        <w:rPr>
          <w:rFonts w:cs="Times New Roman"/>
          <w:noProof/>
          <w:szCs w:val="24"/>
        </w:rPr>
      </w:pPr>
      <w:hyperlink w:anchor="_Toc75512608" w:history="1">
        <w:r w:rsidR="0014013F" w:rsidRPr="005F0EB6">
          <w:rPr>
            <w:rStyle w:val="aa"/>
            <w:rFonts w:eastAsia="Times New Roman" w:cs="Times New Roman"/>
            <w:noProof/>
            <w:color w:val="auto"/>
            <w:szCs w:val="24"/>
          </w:rPr>
          <w:t>Учебно-тематический план</w:t>
        </w:r>
        <w:r w:rsidR="0014013F" w:rsidRPr="005F0EB6">
          <w:rPr>
            <w:rFonts w:cs="Times New Roman"/>
            <w:noProof/>
            <w:webHidden/>
            <w:szCs w:val="24"/>
          </w:rPr>
          <w:tab/>
        </w:r>
        <w:r w:rsidR="008A6512" w:rsidRPr="005F0EB6">
          <w:rPr>
            <w:rFonts w:cs="Times New Roman"/>
            <w:noProof/>
            <w:webHidden/>
            <w:szCs w:val="24"/>
          </w:rPr>
          <w:t>5</w:t>
        </w:r>
      </w:hyperlink>
    </w:p>
    <w:p w:rsidR="0014013F" w:rsidRPr="005F0EB6" w:rsidRDefault="000D062F" w:rsidP="009F6376">
      <w:pPr>
        <w:pStyle w:val="1"/>
        <w:tabs>
          <w:tab w:val="left" w:pos="284"/>
        </w:tabs>
        <w:rPr>
          <w:rFonts w:cs="Times New Roman"/>
          <w:noProof/>
          <w:szCs w:val="24"/>
        </w:rPr>
      </w:pPr>
      <w:hyperlink w:anchor="_Toc75512610" w:history="1">
        <w:r w:rsidR="0014013F" w:rsidRPr="005F0EB6">
          <w:rPr>
            <w:rStyle w:val="aa"/>
            <w:rFonts w:eastAsia="Times New Roman" w:cs="Times New Roman"/>
            <w:noProof/>
            <w:color w:val="auto"/>
            <w:szCs w:val="24"/>
          </w:rPr>
          <w:t>Содержание программы</w:t>
        </w:r>
        <w:r w:rsidR="0014013F" w:rsidRPr="005F0EB6">
          <w:rPr>
            <w:rFonts w:cs="Times New Roman"/>
            <w:noProof/>
            <w:webHidden/>
            <w:szCs w:val="24"/>
          </w:rPr>
          <w:tab/>
        </w:r>
        <w:r w:rsidR="008A6512" w:rsidRPr="005F0EB6">
          <w:rPr>
            <w:rFonts w:cs="Times New Roman"/>
            <w:noProof/>
            <w:webHidden/>
            <w:szCs w:val="24"/>
          </w:rPr>
          <w:t>6</w:t>
        </w:r>
      </w:hyperlink>
    </w:p>
    <w:p w:rsidR="0014013F" w:rsidRPr="005F0EB6" w:rsidRDefault="000D062F" w:rsidP="009F6376">
      <w:pPr>
        <w:pStyle w:val="1"/>
        <w:tabs>
          <w:tab w:val="left" w:pos="284"/>
        </w:tabs>
        <w:rPr>
          <w:rFonts w:cs="Times New Roman"/>
          <w:noProof/>
          <w:szCs w:val="24"/>
        </w:rPr>
      </w:pPr>
      <w:hyperlink w:anchor="_Toc75512611" w:history="1">
        <w:r w:rsidR="0014013F" w:rsidRPr="005F0EB6">
          <w:rPr>
            <w:rStyle w:val="aa"/>
            <w:rFonts w:eastAsia="Times New Roman" w:cs="Times New Roman"/>
            <w:noProof/>
            <w:color w:val="auto"/>
            <w:szCs w:val="24"/>
          </w:rPr>
          <w:t>Обеспечение программы</w:t>
        </w:r>
        <w:r w:rsidR="0014013F" w:rsidRPr="005F0EB6">
          <w:rPr>
            <w:rFonts w:cs="Times New Roman"/>
            <w:noProof/>
            <w:webHidden/>
            <w:szCs w:val="24"/>
          </w:rPr>
          <w:tab/>
        </w:r>
        <w:r w:rsidR="007D7DE8">
          <w:rPr>
            <w:rFonts w:cs="Times New Roman"/>
            <w:noProof/>
            <w:webHidden/>
            <w:szCs w:val="24"/>
          </w:rPr>
          <w:t>7</w:t>
        </w:r>
      </w:hyperlink>
    </w:p>
    <w:p w:rsidR="0014013F" w:rsidRPr="005F0EB6" w:rsidRDefault="000D062F" w:rsidP="009F6376">
      <w:pPr>
        <w:pStyle w:val="1"/>
        <w:tabs>
          <w:tab w:val="left" w:pos="284"/>
        </w:tabs>
        <w:rPr>
          <w:rFonts w:cs="Times New Roman"/>
          <w:noProof/>
          <w:szCs w:val="24"/>
        </w:rPr>
      </w:pPr>
      <w:hyperlink w:anchor="_Toc75512612" w:history="1">
        <w:r w:rsidR="00BB6E10" w:rsidRPr="005F0EB6">
          <w:rPr>
            <w:rStyle w:val="aa"/>
            <w:rFonts w:eastAsia="Times New Roman" w:cs="Times New Roman"/>
            <w:noProof/>
            <w:color w:val="auto"/>
            <w:szCs w:val="24"/>
          </w:rPr>
          <w:t>Мониторинг образовательных результатов</w:t>
        </w:r>
        <w:r w:rsidR="0014013F" w:rsidRPr="005F0EB6">
          <w:rPr>
            <w:rFonts w:cs="Times New Roman"/>
            <w:noProof/>
            <w:webHidden/>
            <w:szCs w:val="24"/>
          </w:rPr>
          <w:tab/>
        </w:r>
        <w:r w:rsidR="007D7DE8">
          <w:rPr>
            <w:rFonts w:cs="Times New Roman"/>
            <w:noProof/>
            <w:webHidden/>
            <w:szCs w:val="24"/>
          </w:rPr>
          <w:t>7</w:t>
        </w:r>
      </w:hyperlink>
    </w:p>
    <w:p w:rsidR="0014013F" w:rsidRPr="005F0EB6" w:rsidRDefault="000D062F" w:rsidP="009F6376">
      <w:pPr>
        <w:pStyle w:val="1"/>
        <w:tabs>
          <w:tab w:val="left" w:pos="284"/>
        </w:tabs>
        <w:rPr>
          <w:rFonts w:cs="Times New Roman"/>
          <w:noProof/>
          <w:szCs w:val="24"/>
        </w:rPr>
      </w:pPr>
      <w:hyperlink w:anchor="_Toc75512613" w:history="1">
        <w:r w:rsidR="0014013F" w:rsidRPr="005F0EB6">
          <w:rPr>
            <w:rStyle w:val="aa"/>
            <w:rFonts w:eastAsia="Times New Roman" w:cs="Times New Roman"/>
            <w:noProof/>
            <w:color w:val="auto"/>
            <w:szCs w:val="24"/>
          </w:rPr>
          <w:t xml:space="preserve">Список </w:t>
        </w:r>
        <w:r w:rsidR="009F6376" w:rsidRPr="005F0EB6">
          <w:rPr>
            <w:rStyle w:val="aa"/>
            <w:rFonts w:eastAsia="Times New Roman" w:cs="Times New Roman"/>
            <w:noProof/>
            <w:color w:val="auto"/>
            <w:szCs w:val="24"/>
          </w:rPr>
          <w:t>информационных источников</w:t>
        </w:r>
        <w:r w:rsidR="0014013F" w:rsidRPr="005F0EB6">
          <w:rPr>
            <w:rFonts w:cs="Times New Roman"/>
            <w:noProof/>
            <w:webHidden/>
            <w:szCs w:val="24"/>
          </w:rPr>
          <w:tab/>
        </w:r>
        <w:r w:rsidR="007D7DE8">
          <w:rPr>
            <w:rFonts w:cs="Times New Roman"/>
            <w:noProof/>
            <w:webHidden/>
            <w:szCs w:val="24"/>
          </w:rPr>
          <w:t>8</w:t>
        </w:r>
      </w:hyperlink>
    </w:p>
    <w:p w:rsidR="0014013F" w:rsidRDefault="000D062F" w:rsidP="009F6376">
      <w:pPr>
        <w:pStyle w:val="1"/>
        <w:tabs>
          <w:tab w:val="left" w:pos="284"/>
        </w:tabs>
        <w:rPr>
          <w:rFonts w:cs="Times New Roman"/>
          <w:noProof/>
          <w:szCs w:val="24"/>
        </w:rPr>
      </w:pPr>
      <w:hyperlink w:anchor="_Toc75512614" w:history="1">
        <w:r w:rsidR="0014013F" w:rsidRPr="005F0EB6">
          <w:rPr>
            <w:rStyle w:val="aa"/>
            <w:rFonts w:cs="Times New Roman"/>
            <w:noProof/>
            <w:color w:val="auto"/>
            <w:szCs w:val="24"/>
          </w:rPr>
          <w:t>Приложени</w:t>
        </w:r>
        <w:r w:rsidR="007D7DE8">
          <w:rPr>
            <w:rStyle w:val="aa"/>
            <w:rFonts w:cs="Times New Roman"/>
            <w:noProof/>
            <w:color w:val="auto"/>
            <w:szCs w:val="24"/>
          </w:rPr>
          <w:t>е 1</w:t>
        </w:r>
        <w:r w:rsidR="0014013F" w:rsidRPr="005F0EB6">
          <w:rPr>
            <w:rFonts w:cs="Times New Roman"/>
            <w:noProof/>
            <w:webHidden/>
            <w:szCs w:val="24"/>
          </w:rPr>
          <w:tab/>
        </w:r>
        <w:r w:rsidR="008A6512" w:rsidRPr="005F0EB6">
          <w:rPr>
            <w:rFonts w:cs="Times New Roman"/>
            <w:noProof/>
            <w:webHidden/>
            <w:szCs w:val="24"/>
          </w:rPr>
          <w:t>1</w:t>
        </w:r>
        <w:r w:rsidR="007D7DE8">
          <w:rPr>
            <w:rFonts w:cs="Times New Roman"/>
            <w:noProof/>
            <w:webHidden/>
            <w:szCs w:val="24"/>
          </w:rPr>
          <w:t>0</w:t>
        </w:r>
      </w:hyperlink>
    </w:p>
    <w:p w:rsidR="007D7DE8" w:rsidRDefault="000D062F" w:rsidP="007D7DE8">
      <w:pPr>
        <w:pStyle w:val="1"/>
        <w:tabs>
          <w:tab w:val="left" w:pos="284"/>
        </w:tabs>
        <w:rPr>
          <w:rFonts w:cs="Times New Roman"/>
          <w:noProof/>
          <w:szCs w:val="24"/>
        </w:rPr>
      </w:pPr>
      <w:hyperlink w:anchor="_Toc75512614" w:history="1">
        <w:r w:rsidR="007D7DE8" w:rsidRPr="005F0EB6">
          <w:rPr>
            <w:rStyle w:val="aa"/>
            <w:rFonts w:cs="Times New Roman"/>
            <w:noProof/>
            <w:color w:val="auto"/>
            <w:szCs w:val="24"/>
          </w:rPr>
          <w:t>Приложени</w:t>
        </w:r>
        <w:r w:rsidR="007D7DE8">
          <w:rPr>
            <w:rStyle w:val="aa"/>
            <w:rFonts w:cs="Times New Roman"/>
            <w:noProof/>
            <w:color w:val="auto"/>
            <w:szCs w:val="24"/>
          </w:rPr>
          <w:t>е 2</w:t>
        </w:r>
        <w:r w:rsidR="007D7DE8" w:rsidRPr="005F0EB6">
          <w:rPr>
            <w:rFonts w:cs="Times New Roman"/>
            <w:noProof/>
            <w:webHidden/>
            <w:szCs w:val="24"/>
          </w:rPr>
          <w:tab/>
          <w:t>1</w:t>
        </w:r>
        <w:r w:rsidR="007D7DE8">
          <w:rPr>
            <w:rFonts w:cs="Times New Roman"/>
            <w:noProof/>
            <w:webHidden/>
            <w:szCs w:val="24"/>
          </w:rPr>
          <w:t>2</w:t>
        </w:r>
      </w:hyperlink>
    </w:p>
    <w:p w:rsidR="00942FB4" w:rsidRPr="005F0EB6" w:rsidRDefault="00E522B6" w:rsidP="009F6376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0EB6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942FB4" w:rsidRPr="005F0EB6" w:rsidRDefault="00942FB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0EB6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566B12" w:rsidRPr="005F0EB6" w:rsidRDefault="00722D3E" w:rsidP="00D57D8E">
      <w:pPr>
        <w:pStyle w:val="10"/>
        <w:numPr>
          <w:ilvl w:val="0"/>
          <w:numId w:val="6"/>
        </w:numPr>
        <w:rPr>
          <w:rFonts w:cs="Times New Roman"/>
          <w:szCs w:val="24"/>
        </w:rPr>
      </w:pPr>
      <w:bookmarkStart w:id="0" w:name="_Toc75512607"/>
      <w:r w:rsidRPr="005F0EB6">
        <w:rPr>
          <w:rFonts w:cs="Times New Roman"/>
          <w:szCs w:val="24"/>
        </w:rPr>
        <w:lastRenderedPageBreak/>
        <w:t>Пояснительная записка</w:t>
      </w:r>
      <w:bookmarkEnd w:id="0"/>
      <w:r w:rsidR="009F6376" w:rsidRPr="005F0EB6">
        <w:rPr>
          <w:rFonts w:cs="Times New Roman"/>
          <w:szCs w:val="24"/>
        </w:rPr>
        <w:t>.</w:t>
      </w:r>
    </w:p>
    <w:p w:rsidR="0056475D" w:rsidRPr="005F0EB6" w:rsidRDefault="0056475D" w:rsidP="0056475D">
      <w:pPr>
        <w:spacing w:after="0" w:line="240" w:lineRule="auto"/>
        <w:ind w:left="186" w:firstLine="522"/>
        <w:jc w:val="both"/>
        <w:rPr>
          <w:rFonts w:ascii="Times New Roman" w:hAnsi="Times New Roman" w:cs="Times New Roman"/>
          <w:sz w:val="24"/>
          <w:szCs w:val="24"/>
        </w:rPr>
      </w:pPr>
    </w:p>
    <w:p w:rsidR="0056475D" w:rsidRPr="005F0EB6" w:rsidRDefault="0056475D" w:rsidP="0056475D">
      <w:pPr>
        <w:spacing w:after="0" w:line="240" w:lineRule="auto"/>
        <w:ind w:left="186" w:firstLine="522"/>
        <w:jc w:val="both"/>
        <w:rPr>
          <w:rFonts w:ascii="Times New Roman" w:hAnsi="Times New Roman" w:cs="Times New Roman"/>
          <w:sz w:val="24"/>
          <w:szCs w:val="24"/>
        </w:rPr>
      </w:pPr>
      <w:r w:rsidRPr="005F0EB6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r w:rsidRPr="005F0EB6">
        <w:rPr>
          <w:rFonts w:ascii="Times New Roman" w:eastAsia="Times New Roman" w:hAnsi="Times New Roman" w:cs="Times New Roman"/>
          <w:sz w:val="24"/>
          <w:szCs w:val="24"/>
        </w:rPr>
        <w:t>общеразвивающая программа «</w:t>
      </w:r>
      <w:r w:rsidR="00DC34C7" w:rsidRPr="005F0EB6">
        <w:rPr>
          <w:rFonts w:ascii="Times New Roman" w:eastAsia="Times New Roman" w:hAnsi="Times New Roman" w:cs="Times New Roman"/>
          <w:sz w:val="24"/>
          <w:szCs w:val="24"/>
        </w:rPr>
        <w:t>Видеомастерская</w:t>
      </w:r>
      <w:r w:rsidRPr="005F0EB6">
        <w:rPr>
          <w:rFonts w:ascii="Times New Roman" w:eastAsia="Times New Roman" w:hAnsi="Times New Roman" w:cs="Times New Roman"/>
          <w:sz w:val="24"/>
          <w:szCs w:val="24"/>
        </w:rPr>
        <w:t>» разработана с учетом</w:t>
      </w:r>
      <w:r w:rsidRPr="005F0EB6">
        <w:rPr>
          <w:rFonts w:ascii="Times New Roman" w:hAnsi="Times New Roman" w:cs="Times New Roman"/>
          <w:sz w:val="24"/>
          <w:szCs w:val="24"/>
        </w:rPr>
        <w:t xml:space="preserve"> следующих </w:t>
      </w:r>
      <w:r w:rsidRPr="005F0EB6">
        <w:rPr>
          <w:rFonts w:ascii="Times New Roman" w:hAnsi="Times New Roman" w:cs="Times New Roman"/>
          <w:b/>
          <w:sz w:val="24"/>
          <w:szCs w:val="24"/>
        </w:rPr>
        <w:t>нормативных документов</w:t>
      </w:r>
      <w:r w:rsidRPr="005F0EB6">
        <w:rPr>
          <w:rFonts w:ascii="Times New Roman" w:hAnsi="Times New Roman" w:cs="Times New Roman"/>
          <w:sz w:val="24"/>
          <w:szCs w:val="24"/>
        </w:rPr>
        <w:t>:</w:t>
      </w:r>
    </w:p>
    <w:p w:rsidR="00F56B5F" w:rsidRPr="005F0EB6" w:rsidRDefault="0056475D" w:rsidP="00D57D8E">
      <w:pPr>
        <w:numPr>
          <w:ilvl w:val="0"/>
          <w:numId w:val="4"/>
        </w:numPr>
        <w:tabs>
          <w:tab w:val="left" w:pos="708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B6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29.12.12 г. № 273-ФЗ «Об образовании в Российской Федерации»; </w:t>
      </w:r>
    </w:p>
    <w:p w:rsidR="00F56B5F" w:rsidRPr="005F0EB6" w:rsidRDefault="00F56B5F" w:rsidP="00D57D8E">
      <w:pPr>
        <w:numPr>
          <w:ilvl w:val="0"/>
          <w:numId w:val="4"/>
        </w:numPr>
        <w:tabs>
          <w:tab w:val="left" w:pos="708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B6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27.07.2022 № 629 "Об утверждении Порядка организации и осуществления образовательной деятельности по дополнительным общеобразовательным программам"(Зарегистрирован 26.09.2022 № 70226);</w:t>
      </w:r>
    </w:p>
    <w:p w:rsidR="0056475D" w:rsidRPr="005F0EB6" w:rsidRDefault="0056475D" w:rsidP="00D57D8E">
      <w:pPr>
        <w:numPr>
          <w:ilvl w:val="0"/>
          <w:numId w:val="4"/>
        </w:numPr>
        <w:tabs>
          <w:tab w:val="left" w:pos="708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B6">
        <w:rPr>
          <w:rFonts w:ascii="Times New Roman" w:eastAsia="Calibri" w:hAnsi="Times New Roman" w:cs="Times New Roman"/>
          <w:sz w:val="24"/>
          <w:szCs w:val="24"/>
        </w:rPr>
        <w:t>Концепция развития дополнительного образования детей до 2030 года и плана мероприятий по ее реализации (Распоряжение Правительства РФ от 31 марта 2022 г. N 678-р);</w:t>
      </w:r>
    </w:p>
    <w:p w:rsidR="0056475D" w:rsidRPr="005F0EB6" w:rsidRDefault="0056475D" w:rsidP="00D57D8E">
      <w:pPr>
        <w:numPr>
          <w:ilvl w:val="0"/>
          <w:numId w:val="4"/>
        </w:numPr>
        <w:tabs>
          <w:tab w:val="left" w:pos="708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B6">
        <w:rPr>
          <w:rFonts w:ascii="Times New Roman" w:eastAsia="Calibri" w:hAnsi="Times New Roman" w:cs="Times New Roman"/>
          <w:sz w:val="24"/>
          <w:szCs w:val="24"/>
        </w:rPr>
        <w:t xml:space="preserve">Стратегия развития воспитания в Российской Федерации на период до 2025 года, утвержденной распоряжением Правительства от 29.05.2015 № 996-р; </w:t>
      </w:r>
    </w:p>
    <w:p w:rsidR="0056475D" w:rsidRPr="005F0EB6" w:rsidRDefault="0056475D" w:rsidP="00D57D8E">
      <w:pPr>
        <w:numPr>
          <w:ilvl w:val="0"/>
          <w:numId w:val="4"/>
        </w:numPr>
        <w:tabs>
          <w:tab w:val="left" w:pos="708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B6">
        <w:rPr>
          <w:rFonts w:ascii="Times New Roman" w:eastAsia="Calibri" w:hAnsi="Times New Roman" w:cs="Times New Roman"/>
          <w:sz w:val="24"/>
          <w:szCs w:val="24"/>
        </w:rPr>
        <w:t>Санитарные правила СП 2.4.3648-20 «Санитарно-эпидемиологические требования к организации воспитания и обучения, отдыха и оздоровления молодежи», утвержденные 28.09.2020 (Постановление № 28 Главного государственного санитарного врача РФ);</w:t>
      </w:r>
    </w:p>
    <w:p w:rsidR="0056475D" w:rsidRPr="005F0EB6" w:rsidRDefault="0056475D" w:rsidP="00D57D8E">
      <w:pPr>
        <w:numPr>
          <w:ilvl w:val="0"/>
          <w:numId w:val="4"/>
        </w:numPr>
        <w:tabs>
          <w:tab w:val="left" w:pos="708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B6">
        <w:rPr>
          <w:rFonts w:ascii="Times New Roman" w:eastAsia="Calibri" w:hAnsi="Times New Roman" w:cs="Times New Roman"/>
          <w:sz w:val="24"/>
          <w:szCs w:val="24"/>
        </w:rPr>
        <w:t>Приказ департамента образования Ярославской области от 07.08.2018 № 19-нп «Об утверждении Правил персонифицированного финансирования дополнительного образования детей в Ярославской области»</w:t>
      </w:r>
    </w:p>
    <w:p w:rsidR="00243FD0" w:rsidRDefault="0056475D" w:rsidP="00D57D8E">
      <w:pPr>
        <w:pStyle w:val="ConsPlusNormal"/>
        <w:numPr>
          <w:ilvl w:val="0"/>
          <w:numId w:val="4"/>
        </w:numPr>
        <w:tabs>
          <w:tab w:val="left" w:pos="0"/>
          <w:tab w:val="left" w:pos="993"/>
          <w:tab w:val="left" w:pos="1276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F0EB6">
        <w:rPr>
          <w:rFonts w:ascii="Times New Roman" w:eastAsia="Calibri" w:hAnsi="Times New Roman" w:cs="Times New Roman"/>
          <w:sz w:val="24"/>
          <w:szCs w:val="24"/>
          <w:lang w:eastAsia="en-US"/>
        </w:rPr>
        <w:t>Устав ОО;</w:t>
      </w:r>
    </w:p>
    <w:p w:rsidR="0056475D" w:rsidRPr="00243FD0" w:rsidRDefault="0056475D" w:rsidP="00D57D8E">
      <w:pPr>
        <w:pStyle w:val="ConsPlusNormal"/>
        <w:numPr>
          <w:ilvl w:val="0"/>
          <w:numId w:val="4"/>
        </w:numPr>
        <w:tabs>
          <w:tab w:val="left" w:pos="0"/>
          <w:tab w:val="left" w:pos="993"/>
          <w:tab w:val="left" w:pos="1276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43FD0">
        <w:rPr>
          <w:rFonts w:ascii="Times New Roman" w:hAnsi="Times New Roman" w:cs="Times New Roman"/>
          <w:iCs/>
          <w:sz w:val="24"/>
          <w:szCs w:val="24"/>
        </w:rPr>
        <w:t>Положение о центре дополнительного образования детей в средней школе № 68. Приказ № 01-07/219 от 06.06.2019.</w:t>
      </w:r>
    </w:p>
    <w:p w:rsidR="0056475D" w:rsidRPr="005F0EB6" w:rsidRDefault="00286190" w:rsidP="00D57D8E">
      <w:pPr>
        <w:pStyle w:val="ConsPlusNormal"/>
        <w:numPr>
          <w:ilvl w:val="0"/>
          <w:numId w:val="4"/>
        </w:numPr>
        <w:shd w:val="clear" w:color="auto" w:fill="FFFFFF"/>
        <w:tabs>
          <w:tab w:val="left" w:pos="0"/>
          <w:tab w:val="left" w:pos="993"/>
          <w:tab w:val="left" w:pos="1276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0EB6">
        <w:rPr>
          <w:rFonts w:ascii="Times New Roman" w:hAnsi="Times New Roman" w:cs="Times New Roman"/>
          <w:sz w:val="24"/>
          <w:szCs w:val="24"/>
        </w:rPr>
        <w:t>Письм</w:t>
      </w:r>
      <w:r w:rsidR="0056475D" w:rsidRPr="005F0EB6">
        <w:rPr>
          <w:rFonts w:ascii="Times New Roman" w:hAnsi="Times New Roman" w:cs="Times New Roman"/>
          <w:sz w:val="24"/>
          <w:szCs w:val="24"/>
        </w:rPr>
        <w:t>о</w:t>
      </w:r>
      <w:r w:rsidRPr="005F0EB6">
        <w:rPr>
          <w:rFonts w:ascii="Times New Roman" w:hAnsi="Times New Roman" w:cs="Times New Roman"/>
          <w:sz w:val="24"/>
          <w:szCs w:val="24"/>
        </w:rPr>
        <w:t xml:space="preserve"> Министерства образования науки РФ от 18.11.2015 № 09-3242 «Методические рекомендации по проектированию дополните</w:t>
      </w:r>
      <w:r w:rsidR="0056475D" w:rsidRPr="005F0EB6">
        <w:rPr>
          <w:rFonts w:ascii="Times New Roman" w:hAnsi="Times New Roman" w:cs="Times New Roman"/>
          <w:sz w:val="24"/>
          <w:szCs w:val="24"/>
        </w:rPr>
        <w:t>льных общеразвивающих программ.</w:t>
      </w:r>
    </w:p>
    <w:p w:rsidR="004B0FBB" w:rsidRPr="005F0EB6" w:rsidRDefault="0056475D" w:rsidP="004B0FBB">
      <w:pPr>
        <w:pStyle w:val="ConsPlusNormal"/>
        <w:shd w:val="clear" w:color="auto" w:fill="FFFFFF"/>
        <w:tabs>
          <w:tab w:val="left" w:pos="0"/>
          <w:tab w:val="left" w:pos="851"/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0E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="00474FCC" w:rsidRPr="005F0E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Актуальность</w:t>
      </w:r>
      <w:r w:rsidR="004B0FBB" w:rsidRPr="005F0E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4B0FBB" w:rsidRPr="005F0EB6">
        <w:rPr>
          <w:rFonts w:ascii="Times New Roman" w:hAnsi="Times New Roman" w:cs="Times New Roman"/>
          <w:sz w:val="24"/>
          <w:szCs w:val="24"/>
        </w:rPr>
        <w:t>данной дополнительной общеобразовательной общеразвивающей программы обусловлена необходимостью научить подрастающее поколение грамотно использовать в современном мире обилие информационных видеоресурсов, а также сформировать у обучающихся умение выражать собственное мироотношение через многогранный художественный язык аудиовизуальных искусств.</w:t>
      </w:r>
    </w:p>
    <w:p w:rsidR="00474FCC" w:rsidRPr="005F0EB6" w:rsidRDefault="004B0FBB" w:rsidP="00F56B5F">
      <w:pPr>
        <w:pStyle w:val="ConsPlusNormal"/>
        <w:shd w:val="clear" w:color="auto" w:fill="FFFFFF"/>
        <w:tabs>
          <w:tab w:val="left" w:pos="0"/>
          <w:tab w:val="left" w:pos="851"/>
          <w:tab w:val="left" w:pos="993"/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EB6">
        <w:rPr>
          <w:rFonts w:ascii="Times New Roman" w:hAnsi="Times New Roman" w:cs="Times New Roman"/>
          <w:b/>
          <w:sz w:val="24"/>
          <w:szCs w:val="24"/>
        </w:rPr>
        <w:tab/>
      </w:r>
      <w:r w:rsidR="00E14EAE" w:rsidRPr="005F0EB6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  <w:r w:rsidR="00F56B5F" w:rsidRPr="005F0E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81BAE" w:rsidRPr="005F0EB6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="004462C5" w:rsidRPr="001B215B">
        <w:rPr>
          <w:rFonts w:ascii="Times New Roman" w:hAnsi="Times New Roman" w:cs="Times New Roman"/>
          <w:sz w:val="24"/>
          <w:szCs w:val="24"/>
        </w:rPr>
        <w:t>«</w:t>
      </w:r>
      <w:r w:rsidR="00DC34C7" w:rsidRPr="001B215B">
        <w:rPr>
          <w:rFonts w:ascii="Times New Roman" w:hAnsi="Times New Roman" w:cs="Times New Roman"/>
          <w:sz w:val="24"/>
          <w:szCs w:val="24"/>
        </w:rPr>
        <w:t>Видеомастерская</w:t>
      </w:r>
      <w:r w:rsidR="004462C5" w:rsidRPr="001B215B">
        <w:rPr>
          <w:rFonts w:ascii="Times New Roman" w:hAnsi="Times New Roman" w:cs="Times New Roman"/>
          <w:sz w:val="24"/>
          <w:szCs w:val="24"/>
        </w:rPr>
        <w:t>»</w:t>
      </w:r>
      <w:r w:rsidR="00A81BAE" w:rsidRPr="005F0EB6">
        <w:rPr>
          <w:rFonts w:ascii="Times New Roman" w:hAnsi="Times New Roman" w:cs="Times New Roman"/>
          <w:sz w:val="24"/>
          <w:szCs w:val="24"/>
        </w:rPr>
        <w:t xml:space="preserve"> </w:t>
      </w:r>
      <w:r w:rsidR="00DC34C7" w:rsidRPr="005F0EB6">
        <w:rPr>
          <w:rFonts w:ascii="Times New Roman" w:hAnsi="Times New Roman" w:cs="Times New Roman"/>
          <w:sz w:val="24"/>
          <w:szCs w:val="24"/>
        </w:rPr>
        <w:t xml:space="preserve">позволяет </w:t>
      </w:r>
      <w:r w:rsidR="00A81BAE" w:rsidRPr="005F0EB6">
        <w:rPr>
          <w:rFonts w:ascii="Times New Roman" w:hAnsi="Times New Roman" w:cs="Times New Roman"/>
          <w:sz w:val="24"/>
          <w:szCs w:val="24"/>
        </w:rPr>
        <w:t xml:space="preserve">приобрести начальные практические знания в области кинематографии, опыт коллективной работы и развить ИКТкомпетенцию. </w:t>
      </w:r>
      <w:r w:rsidR="00DC34C7" w:rsidRPr="005F0EB6">
        <w:rPr>
          <w:rFonts w:ascii="Times New Roman" w:hAnsi="Times New Roman" w:cs="Times New Roman"/>
          <w:sz w:val="24"/>
          <w:szCs w:val="24"/>
        </w:rPr>
        <w:t>Обучающиеся</w:t>
      </w:r>
      <w:r w:rsidR="00A81BAE" w:rsidRPr="005F0EB6">
        <w:rPr>
          <w:rFonts w:ascii="Times New Roman" w:hAnsi="Times New Roman" w:cs="Times New Roman"/>
          <w:sz w:val="24"/>
          <w:szCs w:val="24"/>
        </w:rPr>
        <w:t xml:space="preserve"> знаком</w:t>
      </w:r>
      <w:r w:rsidR="00DC34C7" w:rsidRPr="005F0EB6">
        <w:rPr>
          <w:rFonts w:ascii="Times New Roman" w:hAnsi="Times New Roman" w:cs="Times New Roman"/>
          <w:sz w:val="24"/>
          <w:szCs w:val="24"/>
        </w:rPr>
        <w:t>ятся</w:t>
      </w:r>
      <w:r w:rsidR="00A81BAE" w:rsidRPr="005F0EB6">
        <w:rPr>
          <w:rFonts w:ascii="Times New Roman" w:hAnsi="Times New Roman" w:cs="Times New Roman"/>
          <w:sz w:val="24"/>
          <w:szCs w:val="24"/>
        </w:rPr>
        <w:t xml:space="preserve"> с </w:t>
      </w:r>
      <w:r w:rsidR="00F56B5F" w:rsidRPr="005F0EB6">
        <w:rPr>
          <w:rFonts w:ascii="Times New Roman" w:hAnsi="Times New Roman" w:cs="Times New Roman"/>
          <w:sz w:val="24"/>
          <w:szCs w:val="24"/>
        </w:rPr>
        <w:t>деятельностью</w:t>
      </w:r>
      <w:r w:rsidR="00A81BAE" w:rsidRPr="005F0EB6">
        <w:rPr>
          <w:rFonts w:ascii="Times New Roman" w:hAnsi="Times New Roman" w:cs="Times New Roman"/>
          <w:sz w:val="24"/>
          <w:szCs w:val="24"/>
        </w:rPr>
        <w:t xml:space="preserve"> таких кинопрофессий как сценарист, режиссёр, оператор, специалист компьютерного монтажа фильмов. Соприкосновение с такими различными сферами де</w:t>
      </w:r>
      <w:r w:rsidR="00DC34C7" w:rsidRPr="005F0EB6">
        <w:rPr>
          <w:rFonts w:ascii="Times New Roman" w:hAnsi="Times New Roman" w:cs="Times New Roman"/>
          <w:sz w:val="24"/>
          <w:szCs w:val="24"/>
        </w:rPr>
        <w:t>ятельности дает возможность</w:t>
      </w:r>
      <w:r w:rsidR="00A81BAE" w:rsidRPr="005F0EB6">
        <w:rPr>
          <w:rFonts w:ascii="Times New Roman" w:hAnsi="Times New Roman" w:cs="Times New Roman"/>
          <w:sz w:val="24"/>
          <w:szCs w:val="24"/>
        </w:rPr>
        <w:t xml:space="preserve"> раскрыт</w:t>
      </w:r>
      <w:r w:rsidR="00DC34C7" w:rsidRPr="005F0EB6">
        <w:rPr>
          <w:rFonts w:ascii="Times New Roman" w:hAnsi="Times New Roman" w:cs="Times New Roman"/>
          <w:sz w:val="24"/>
          <w:szCs w:val="24"/>
        </w:rPr>
        <w:t>ься</w:t>
      </w:r>
      <w:r w:rsidR="00A81BAE" w:rsidRPr="005F0EB6">
        <w:rPr>
          <w:rFonts w:ascii="Times New Roman" w:hAnsi="Times New Roman" w:cs="Times New Roman"/>
          <w:sz w:val="24"/>
          <w:szCs w:val="24"/>
        </w:rPr>
        <w:t xml:space="preserve"> индивидуальны</w:t>
      </w:r>
      <w:r w:rsidR="00DC34C7" w:rsidRPr="005F0EB6">
        <w:rPr>
          <w:rFonts w:ascii="Times New Roman" w:hAnsi="Times New Roman" w:cs="Times New Roman"/>
          <w:sz w:val="24"/>
          <w:szCs w:val="24"/>
        </w:rPr>
        <w:t>м</w:t>
      </w:r>
      <w:r w:rsidR="00A81BAE" w:rsidRPr="005F0EB6">
        <w:rPr>
          <w:rFonts w:ascii="Times New Roman" w:hAnsi="Times New Roman" w:cs="Times New Roman"/>
          <w:sz w:val="24"/>
          <w:szCs w:val="24"/>
        </w:rPr>
        <w:t xml:space="preserve"> способност</w:t>
      </w:r>
      <w:r w:rsidR="00DC34C7" w:rsidRPr="005F0EB6">
        <w:rPr>
          <w:rFonts w:ascii="Times New Roman" w:hAnsi="Times New Roman" w:cs="Times New Roman"/>
          <w:sz w:val="24"/>
          <w:szCs w:val="24"/>
        </w:rPr>
        <w:t>ям</w:t>
      </w:r>
      <w:r w:rsidR="00A81BAE" w:rsidRPr="005F0EB6">
        <w:rPr>
          <w:rFonts w:ascii="Times New Roman" w:hAnsi="Times New Roman" w:cs="Times New Roman"/>
          <w:sz w:val="24"/>
          <w:szCs w:val="24"/>
        </w:rPr>
        <w:t xml:space="preserve"> </w:t>
      </w:r>
      <w:r w:rsidR="00DC34C7" w:rsidRPr="005F0EB6">
        <w:rPr>
          <w:rFonts w:ascii="Times New Roman" w:hAnsi="Times New Roman" w:cs="Times New Roman"/>
          <w:sz w:val="24"/>
          <w:szCs w:val="24"/>
        </w:rPr>
        <w:t>об</w:t>
      </w:r>
      <w:r w:rsidR="00A81BAE" w:rsidRPr="005F0EB6">
        <w:rPr>
          <w:rFonts w:ascii="Times New Roman" w:hAnsi="Times New Roman" w:cs="Times New Roman"/>
          <w:sz w:val="24"/>
          <w:szCs w:val="24"/>
        </w:rPr>
        <w:t>уча</w:t>
      </w:r>
      <w:r w:rsidR="00DC34C7" w:rsidRPr="005F0EB6">
        <w:rPr>
          <w:rFonts w:ascii="Times New Roman" w:hAnsi="Times New Roman" w:cs="Times New Roman"/>
          <w:sz w:val="24"/>
          <w:szCs w:val="24"/>
        </w:rPr>
        <w:t>ю</w:t>
      </w:r>
      <w:r w:rsidR="00A81BAE" w:rsidRPr="005F0EB6">
        <w:rPr>
          <w:rFonts w:ascii="Times New Roman" w:hAnsi="Times New Roman" w:cs="Times New Roman"/>
          <w:sz w:val="24"/>
          <w:szCs w:val="24"/>
        </w:rPr>
        <w:t xml:space="preserve">щихся, </w:t>
      </w:r>
      <w:r w:rsidR="00DC34C7" w:rsidRPr="005F0EB6">
        <w:rPr>
          <w:rFonts w:ascii="Times New Roman" w:hAnsi="Times New Roman" w:cs="Times New Roman"/>
          <w:sz w:val="24"/>
          <w:szCs w:val="24"/>
        </w:rPr>
        <w:t xml:space="preserve">что </w:t>
      </w:r>
      <w:r w:rsidR="00A81BAE" w:rsidRPr="005F0EB6">
        <w:rPr>
          <w:rFonts w:ascii="Times New Roman" w:hAnsi="Times New Roman" w:cs="Times New Roman"/>
          <w:sz w:val="24"/>
          <w:szCs w:val="24"/>
        </w:rPr>
        <w:t>способствует самоопределению в сфере киноискусства, а также овладению навыками создания видеофильма (что может пригодиться как в профессиональной деятельности, так и в жизни в целом).</w:t>
      </w:r>
    </w:p>
    <w:p w:rsidR="004B0FBB" w:rsidRPr="005F0EB6" w:rsidRDefault="00474FCC" w:rsidP="004B0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EB6">
        <w:rPr>
          <w:rFonts w:ascii="Times New Roman" w:eastAsia="Times New Roman" w:hAnsi="Times New Roman" w:cs="Times New Roman"/>
          <w:b/>
          <w:sz w:val="24"/>
          <w:szCs w:val="24"/>
        </w:rPr>
        <w:t>Отличительные особенности программы</w:t>
      </w:r>
      <w:r w:rsidR="004B0FBB" w:rsidRPr="005F0EB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4B0FBB" w:rsidRPr="005F0EB6">
        <w:rPr>
          <w:rFonts w:ascii="Times New Roman" w:hAnsi="Times New Roman" w:cs="Times New Roman"/>
          <w:sz w:val="24"/>
          <w:szCs w:val="24"/>
        </w:rPr>
        <w:t>На занятиях обучающимся предлагается представить себя в разных ролях: кинорежиссера, монтажера, оператора.</w:t>
      </w:r>
    </w:p>
    <w:p w:rsidR="00942FB4" w:rsidRPr="005F0EB6" w:rsidRDefault="00E14EAE" w:rsidP="00CB62A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EB6">
        <w:rPr>
          <w:rFonts w:ascii="Times New Roman" w:eastAsia="Times New Roman" w:hAnsi="Times New Roman" w:cs="Times New Roman"/>
          <w:b/>
          <w:sz w:val="24"/>
          <w:szCs w:val="24"/>
        </w:rPr>
        <w:t>Категория обучающихся</w:t>
      </w:r>
    </w:p>
    <w:p w:rsidR="00942FB4" w:rsidRPr="005F0EB6" w:rsidRDefault="00942FB4" w:rsidP="00CB62A6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F0EB6">
        <w:rPr>
          <w:rFonts w:ascii="Times New Roman" w:eastAsia="Times New Roman" w:hAnsi="Times New Roman" w:cs="Times New Roman"/>
          <w:sz w:val="24"/>
          <w:szCs w:val="24"/>
        </w:rPr>
        <w:t xml:space="preserve">Возраст обучающихся: </w:t>
      </w:r>
      <w:r w:rsidR="004B0FBB" w:rsidRPr="005F0EB6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5F0EB6">
        <w:rPr>
          <w:rFonts w:ascii="Times New Roman" w:eastAsia="Times New Roman" w:hAnsi="Times New Roman" w:cs="Times New Roman"/>
          <w:sz w:val="24"/>
          <w:szCs w:val="24"/>
        </w:rPr>
        <w:t>-</w:t>
      </w:r>
      <w:r w:rsidR="00286190" w:rsidRPr="005F0EB6">
        <w:rPr>
          <w:rFonts w:ascii="Times New Roman" w:eastAsia="Times New Roman" w:hAnsi="Times New Roman" w:cs="Times New Roman"/>
          <w:sz w:val="24"/>
          <w:szCs w:val="24"/>
        </w:rPr>
        <w:t>1</w:t>
      </w:r>
      <w:r w:rsidR="004B0FBB" w:rsidRPr="005F0EB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F0EB6">
        <w:rPr>
          <w:rFonts w:ascii="Times New Roman" w:eastAsia="Times New Roman" w:hAnsi="Times New Roman" w:cs="Times New Roman"/>
          <w:sz w:val="24"/>
          <w:szCs w:val="24"/>
        </w:rPr>
        <w:t xml:space="preserve">лет. </w:t>
      </w:r>
    </w:p>
    <w:p w:rsidR="00942FB4" w:rsidRPr="005F0EB6" w:rsidRDefault="00942FB4" w:rsidP="00CB62A6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F0EB6">
        <w:rPr>
          <w:rFonts w:ascii="Times New Roman" w:eastAsia="Times New Roman" w:hAnsi="Times New Roman" w:cs="Times New Roman"/>
          <w:sz w:val="24"/>
          <w:szCs w:val="24"/>
        </w:rPr>
        <w:t>Категория детей – без особых образовательных потребностей, без ОВЗ.</w:t>
      </w:r>
    </w:p>
    <w:p w:rsidR="00942FB4" w:rsidRPr="005F0EB6" w:rsidRDefault="00942FB4" w:rsidP="00CB62A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EB6">
        <w:rPr>
          <w:rFonts w:ascii="Times New Roman" w:eastAsia="Times New Roman" w:hAnsi="Times New Roman" w:cs="Times New Roman"/>
          <w:b/>
          <w:sz w:val="24"/>
          <w:szCs w:val="24"/>
        </w:rPr>
        <w:t>Направленность</w:t>
      </w:r>
      <w:r w:rsidR="00E14EAE" w:rsidRPr="005F0EB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</w:t>
      </w:r>
    </w:p>
    <w:p w:rsidR="004B0FBB" w:rsidRPr="005F0EB6" w:rsidRDefault="00942FB4" w:rsidP="00CB62A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EB6">
        <w:rPr>
          <w:rFonts w:ascii="Times New Roman" w:eastAsia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</w:t>
      </w:r>
      <w:r w:rsidR="004B0FBB" w:rsidRPr="005F0EB6">
        <w:rPr>
          <w:rFonts w:ascii="Times New Roman" w:eastAsia="Times New Roman" w:hAnsi="Times New Roman" w:cs="Times New Roman"/>
          <w:sz w:val="24"/>
          <w:szCs w:val="24"/>
        </w:rPr>
        <w:t>Видеомастерская</w:t>
      </w:r>
      <w:r w:rsidR="00887683" w:rsidRPr="005F0EB6">
        <w:rPr>
          <w:rFonts w:ascii="Times New Roman" w:eastAsia="Times New Roman" w:hAnsi="Times New Roman" w:cs="Times New Roman"/>
          <w:sz w:val="24"/>
          <w:szCs w:val="24"/>
        </w:rPr>
        <w:t>» имеет техническую направленность</w:t>
      </w:r>
      <w:r w:rsidR="004B0FBB" w:rsidRPr="005F0E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4EAE" w:rsidRPr="005F0EB6" w:rsidRDefault="00942FB4" w:rsidP="00B85D7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EB6">
        <w:rPr>
          <w:rFonts w:ascii="Times New Roman" w:eastAsia="Times New Roman" w:hAnsi="Times New Roman" w:cs="Times New Roman"/>
          <w:b/>
          <w:sz w:val="24"/>
          <w:szCs w:val="24"/>
        </w:rPr>
        <w:t>Вид программы</w:t>
      </w:r>
      <w:r w:rsidRPr="005F0EB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–</w:t>
      </w:r>
      <w:r w:rsidRPr="001B215B">
        <w:rPr>
          <w:rFonts w:ascii="Times New Roman" w:eastAsia="Times New Roman" w:hAnsi="Times New Roman" w:cs="Times New Roman"/>
          <w:sz w:val="24"/>
          <w:szCs w:val="24"/>
        </w:rPr>
        <w:t>модифицированная.</w:t>
      </w:r>
    </w:p>
    <w:p w:rsidR="00887683" w:rsidRPr="005F0EB6" w:rsidRDefault="005E777C" w:rsidP="0088768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EB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Цел</w:t>
      </w:r>
      <w:r w:rsidR="005F3286" w:rsidRPr="005F0EB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ь</w:t>
      </w:r>
      <w:r w:rsidRPr="005F0EB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программы:</w:t>
      </w:r>
      <w:r w:rsidR="00E14EAE" w:rsidRPr="005F0E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5D74" w:rsidRPr="005F0EB6">
        <w:rPr>
          <w:rFonts w:ascii="Times New Roman" w:hAnsi="Times New Roman" w:cs="Times New Roman"/>
          <w:sz w:val="24"/>
          <w:szCs w:val="24"/>
        </w:rPr>
        <w:t>создание условий для развития творческого потенциала личности средствами экранных (аудиовизуальных) искусств.</w:t>
      </w:r>
    </w:p>
    <w:p w:rsidR="00887683" w:rsidRPr="005F0EB6" w:rsidRDefault="00887683" w:rsidP="00E14EAE">
      <w:pPr>
        <w:pStyle w:val="a8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F0EB6">
        <w:rPr>
          <w:rFonts w:ascii="Times New Roman" w:hAnsi="Times New Roman" w:cs="Times New Roman"/>
          <w:b/>
          <w:color w:val="auto"/>
          <w:sz w:val="24"/>
          <w:szCs w:val="24"/>
        </w:rPr>
        <w:t>Задачи программы:</w:t>
      </w:r>
    </w:p>
    <w:p w:rsidR="00887683" w:rsidRPr="005F0EB6" w:rsidRDefault="00887683" w:rsidP="00887683">
      <w:pPr>
        <w:pStyle w:val="a8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F0EB6">
        <w:rPr>
          <w:rFonts w:ascii="Times New Roman" w:hAnsi="Times New Roman" w:cs="Times New Roman"/>
          <w:b/>
          <w:color w:val="auto"/>
          <w:sz w:val="24"/>
          <w:szCs w:val="24"/>
        </w:rPr>
        <w:t>Обучающие:</w:t>
      </w:r>
    </w:p>
    <w:p w:rsidR="009F6409" w:rsidRPr="005F0EB6" w:rsidRDefault="009F6409" w:rsidP="009F64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EB6">
        <w:rPr>
          <w:rFonts w:ascii="Times New Roman" w:hAnsi="Times New Roman" w:cs="Times New Roman"/>
          <w:sz w:val="24"/>
          <w:szCs w:val="24"/>
        </w:rPr>
        <w:t>1. Сформировать у обучающихся основные навыки производства видеофильмов: разработки сценария, съемки, монтажа.</w:t>
      </w:r>
    </w:p>
    <w:p w:rsidR="0080365B" w:rsidRPr="005F0EB6" w:rsidRDefault="009F6409" w:rsidP="003901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EB6">
        <w:rPr>
          <w:rFonts w:ascii="Times New Roman" w:hAnsi="Times New Roman" w:cs="Times New Roman"/>
          <w:sz w:val="24"/>
          <w:szCs w:val="24"/>
        </w:rPr>
        <w:t>2. Обучить обучающихся использованию технических средств при работе над съемкой сюжета и последующих манипуляций над отснятым материалом.</w:t>
      </w:r>
    </w:p>
    <w:p w:rsidR="0080365B" w:rsidRPr="005F0EB6" w:rsidRDefault="003901AE" w:rsidP="003901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EB6">
        <w:rPr>
          <w:rFonts w:ascii="Times New Roman" w:hAnsi="Times New Roman" w:cs="Times New Roman"/>
          <w:sz w:val="24"/>
          <w:szCs w:val="24"/>
        </w:rPr>
        <w:t>3</w:t>
      </w:r>
      <w:r w:rsidR="0080365B" w:rsidRPr="005F0EB6">
        <w:rPr>
          <w:rFonts w:ascii="Times New Roman" w:hAnsi="Times New Roman" w:cs="Times New Roman"/>
          <w:sz w:val="24"/>
          <w:szCs w:val="24"/>
        </w:rPr>
        <w:t>. Обучить</w:t>
      </w:r>
      <w:r w:rsidRPr="005F0EB6">
        <w:rPr>
          <w:rFonts w:ascii="Times New Roman" w:hAnsi="Times New Roman" w:cs="Times New Roman"/>
          <w:sz w:val="24"/>
          <w:szCs w:val="24"/>
        </w:rPr>
        <w:t xml:space="preserve"> принципам работы в компьютерных программах, используемых в процессе создания фильмов (например, MAGIX MovieEditProPlus, ВидеоМОНТАЖ, AVS VideoEditor, SonyVegasPro и др.)</w:t>
      </w:r>
      <w:r w:rsidR="0054353C" w:rsidRPr="005F0EB6">
        <w:rPr>
          <w:rFonts w:ascii="Times New Roman" w:hAnsi="Times New Roman" w:cs="Times New Roman"/>
          <w:sz w:val="24"/>
          <w:szCs w:val="24"/>
        </w:rPr>
        <w:t>.</w:t>
      </w:r>
    </w:p>
    <w:p w:rsidR="003901AE" w:rsidRPr="005F0EB6" w:rsidRDefault="003901AE" w:rsidP="003901A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F0EB6">
        <w:rPr>
          <w:rFonts w:ascii="Times New Roman" w:hAnsi="Times New Roman" w:cs="Times New Roman"/>
          <w:sz w:val="24"/>
          <w:szCs w:val="24"/>
        </w:rPr>
        <w:t>4. Обучить созданию и представлению видеопродуктов</w:t>
      </w:r>
      <w:r w:rsidR="0054353C" w:rsidRPr="005F0EB6">
        <w:rPr>
          <w:rFonts w:ascii="Times New Roman" w:hAnsi="Times New Roman" w:cs="Times New Roman"/>
          <w:sz w:val="24"/>
          <w:szCs w:val="24"/>
        </w:rPr>
        <w:t>.</w:t>
      </w:r>
    </w:p>
    <w:p w:rsidR="009F6409" w:rsidRPr="005F0EB6" w:rsidRDefault="0080365B" w:rsidP="009F64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EB6">
        <w:rPr>
          <w:rFonts w:ascii="Times New Roman" w:hAnsi="Times New Roman" w:cs="Times New Roman"/>
          <w:sz w:val="24"/>
          <w:szCs w:val="24"/>
        </w:rPr>
        <w:t>5.</w:t>
      </w:r>
      <w:r w:rsidR="009F6409" w:rsidRPr="005F0EB6">
        <w:rPr>
          <w:rFonts w:ascii="Times New Roman" w:hAnsi="Times New Roman" w:cs="Times New Roman"/>
          <w:sz w:val="24"/>
          <w:szCs w:val="24"/>
        </w:rPr>
        <w:t xml:space="preserve"> Сформировать у обучающихся базовые знания об истории киноиндустрии.</w:t>
      </w:r>
    </w:p>
    <w:p w:rsidR="009F6409" w:rsidRPr="005F0EB6" w:rsidRDefault="0080365B" w:rsidP="009F64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EB6">
        <w:rPr>
          <w:rFonts w:ascii="Times New Roman" w:hAnsi="Times New Roman" w:cs="Times New Roman"/>
          <w:sz w:val="24"/>
          <w:szCs w:val="24"/>
        </w:rPr>
        <w:t>6</w:t>
      </w:r>
      <w:r w:rsidR="009F6409" w:rsidRPr="005F0EB6">
        <w:rPr>
          <w:rFonts w:ascii="Times New Roman" w:hAnsi="Times New Roman" w:cs="Times New Roman"/>
          <w:sz w:val="24"/>
          <w:szCs w:val="24"/>
        </w:rPr>
        <w:t>. Сформировать у обучающихся базовые знания по терминологии в сфере видеопроизводства и закрепление знаний на практике.</w:t>
      </w:r>
    </w:p>
    <w:p w:rsidR="00887683" w:rsidRPr="005F0EB6" w:rsidRDefault="00887683" w:rsidP="0088768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5F0EB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Развивающие:</w:t>
      </w:r>
    </w:p>
    <w:p w:rsidR="0054353C" w:rsidRPr="005F0EB6" w:rsidRDefault="00882D84" w:rsidP="00D57D8E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0EB6">
        <w:rPr>
          <w:rFonts w:ascii="Times New Roman" w:hAnsi="Times New Roman" w:cs="Times New Roman"/>
          <w:sz w:val="24"/>
          <w:szCs w:val="24"/>
        </w:rPr>
        <w:t>Развит</w:t>
      </w:r>
      <w:r w:rsidR="0067544C" w:rsidRPr="005F0EB6">
        <w:rPr>
          <w:rFonts w:ascii="Times New Roman" w:hAnsi="Times New Roman" w:cs="Times New Roman"/>
          <w:sz w:val="24"/>
          <w:szCs w:val="24"/>
        </w:rPr>
        <w:t>ь</w:t>
      </w:r>
      <w:r w:rsidRPr="005F0EB6">
        <w:rPr>
          <w:rFonts w:ascii="Times New Roman" w:hAnsi="Times New Roman" w:cs="Times New Roman"/>
          <w:sz w:val="24"/>
          <w:szCs w:val="24"/>
        </w:rPr>
        <w:t xml:space="preserve"> умения рационально использовать время, выстраивать осознанную деятельность для получения продуктивного результата</w:t>
      </w:r>
      <w:r w:rsidR="0054353C" w:rsidRPr="005F0EB6">
        <w:rPr>
          <w:rFonts w:ascii="Times New Roman" w:hAnsi="Times New Roman" w:cs="Times New Roman"/>
          <w:sz w:val="24"/>
          <w:szCs w:val="24"/>
        </w:rPr>
        <w:t>.</w:t>
      </w:r>
    </w:p>
    <w:p w:rsidR="003901AE" w:rsidRPr="005F0EB6" w:rsidRDefault="0054353C" w:rsidP="00D57D8E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0EB6">
        <w:rPr>
          <w:rFonts w:ascii="Times New Roman" w:hAnsi="Times New Roman" w:cs="Times New Roman"/>
          <w:sz w:val="24"/>
          <w:szCs w:val="24"/>
        </w:rPr>
        <w:t>Развивать ИКТ-компетенции.</w:t>
      </w:r>
    </w:p>
    <w:p w:rsidR="0067544C" w:rsidRPr="005F0EB6" w:rsidRDefault="00882D84" w:rsidP="00D57D8E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0EB6">
        <w:rPr>
          <w:rFonts w:ascii="Times New Roman" w:hAnsi="Times New Roman" w:cs="Times New Roman"/>
          <w:sz w:val="24"/>
          <w:szCs w:val="24"/>
        </w:rPr>
        <w:t>Развит</w:t>
      </w:r>
      <w:r w:rsidR="0067544C" w:rsidRPr="005F0EB6">
        <w:rPr>
          <w:rFonts w:ascii="Times New Roman" w:hAnsi="Times New Roman" w:cs="Times New Roman"/>
          <w:sz w:val="24"/>
          <w:szCs w:val="24"/>
        </w:rPr>
        <w:t>ь</w:t>
      </w:r>
      <w:r w:rsidRPr="005F0EB6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67544C" w:rsidRPr="005F0EB6">
        <w:rPr>
          <w:rFonts w:ascii="Times New Roman" w:hAnsi="Times New Roman" w:cs="Times New Roman"/>
          <w:sz w:val="24"/>
          <w:szCs w:val="24"/>
        </w:rPr>
        <w:t>и</w:t>
      </w:r>
      <w:r w:rsidRPr="005F0EB6">
        <w:rPr>
          <w:rFonts w:ascii="Times New Roman" w:hAnsi="Times New Roman" w:cs="Times New Roman"/>
          <w:sz w:val="24"/>
          <w:szCs w:val="24"/>
        </w:rPr>
        <w:t xml:space="preserve"> сотрудничес</w:t>
      </w:r>
      <w:r w:rsidR="0067544C" w:rsidRPr="005F0EB6">
        <w:rPr>
          <w:rFonts w:ascii="Times New Roman" w:hAnsi="Times New Roman" w:cs="Times New Roman"/>
          <w:sz w:val="24"/>
          <w:szCs w:val="24"/>
        </w:rPr>
        <w:t>тва со сверстниками и взрослыми</w:t>
      </w:r>
      <w:r w:rsidR="0054353C" w:rsidRPr="005F0EB6">
        <w:rPr>
          <w:rFonts w:ascii="Times New Roman" w:hAnsi="Times New Roman" w:cs="Times New Roman"/>
          <w:sz w:val="24"/>
          <w:szCs w:val="24"/>
        </w:rPr>
        <w:t>.</w:t>
      </w:r>
    </w:p>
    <w:p w:rsidR="00882D84" w:rsidRPr="005F0EB6" w:rsidRDefault="00882D84" w:rsidP="00D57D8E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0EB6">
        <w:rPr>
          <w:rFonts w:ascii="Times New Roman" w:hAnsi="Times New Roman" w:cs="Times New Roman"/>
          <w:sz w:val="24"/>
          <w:szCs w:val="24"/>
        </w:rPr>
        <w:t>Развит</w:t>
      </w:r>
      <w:r w:rsidR="0067544C" w:rsidRPr="005F0EB6">
        <w:rPr>
          <w:rFonts w:ascii="Times New Roman" w:hAnsi="Times New Roman" w:cs="Times New Roman"/>
          <w:sz w:val="24"/>
          <w:szCs w:val="24"/>
        </w:rPr>
        <w:t>ь</w:t>
      </w:r>
      <w:r w:rsidRPr="005F0EB6">
        <w:rPr>
          <w:rFonts w:ascii="Times New Roman" w:hAnsi="Times New Roman" w:cs="Times New Roman"/>
          <w:sz w:val="24"/>
          <w:szCs w:val="24"/>
        </w:rPr>
        <w:t xml:space="preserve"> творческ</w:t>
      </w:r>
      <w:r w:rsidR="0067544C" w:rsidRPr="005F0EB6">
        <w:rPr>
          <w:rFonts w:ascii="Times New Roman" w:hAnsi="Times New Roman" w:cs="Times New Roman"/>
          <w:sz w:val="24"/>
          <w:szCs w:val="24"/>
        </w:rPr>
        <w:t>ую</w:t>
      </w:r>
      <w:r w:rsidRPr="005F0EB6">
        <w:rPr>
          <w:rFonts w:ascii="Times New Roman" w:hAnsi="Times New Roman" w:cs="Times New Roman"/>
          <w:sz w:val="24"/>
          <w:szCs w:val="24"/>
        </w:rPr>
        <w:t xml:space="preserve"> инициативност</w:t>
      </w:r>
      <w:r w:rsidR="0067544C" w:rsidRPr="005F0EB6">
        <w:rPr>
          <w:rFonts w:ascii="Times New Roman" w:hAnsi="Times New Roman" w:cs="Times New Roman"/>
          <w:sz w:val="24"/>
          <w:szCs w:val="24"/>
        </w:rPr>
        <w:t>ь</w:t>
      </w:r>
      <w:r w:rsidRPr="005F0EB6">
        <w:rPr>
          <w:rFonts w:ascii="Times New Roman" w:hAnsi="Times New Roman" w:cs="Times New Roman"/>
          <w:sz w:val="24"/>
          <w:szCs w:val="24"/>
        </w:rPr>
        <w:t xml:space="preserve"> и самостоятельност</w:t>
      </w:r>
      <w:r w:rsidR="0067544C" w:rsidRPr="005F0EB6">
        <w:rPr>
          <w:rFonts w:ascii="Times New Roman" w:hAnsi="Times New Roman" w:cs="Times New Roman"/>
          <w:sz w:val="24"/>
          <w:szCs w:val="24"/>
        </w:rPr>
        <w:t>ь</w:t>
      </w:r>
      <w:r w:rsidRPr="005F0EB6">
        <w:rPr>
          <w:rFonts w:ascii="Times New Roman" w:hAnsi="Times New Roman" w:cs="Times New Roman"/>
          <w:sz w:val="24"/>
          <w:szCs w:val="24"/>
        </w:rPr>
        <w:t xml:space="preserve"> при решении учебных задач.</w:t>
      </w:r>
    </w:p>
    <w:p w:rsidR="00887683" w:rsidRPr="005F0EB6" w:rsidRDefault="00887683" w:rsidP="0088768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5F0EB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Воспитательные:</w:t>
      </w:r>
    </w:p>
    <w:p w:rsidR="00497ACA" w:rsidRPr="005F0EB6" w:rsidRDefault="0054353C" w:rsidP="00D57D8E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0EB6">
        <w:rPr>
          <w:rFonts w:ascii="Times New Roman" w:hAnsi="Times New Roman" w:cs="Times New Roman"/>
          <w:sz w:val="24"/>
          <w:szCs w:val="24"/>
        </w:rPr>
        <w:t>В</w:t>
      </w:r>
      <w:r w:rsidR="00497ACA" w:rsidRPr="005F0EB6">
        <w:rPr>
          <w:rFonts w:ascii="Times New Roman" w:hAnsi="Times New Roman" w:cs="Times New Roman"/>
          <w:sz w:val="24"/>
          <w:szCs w:val="24"/>
        </w:rPr>
        <w:t>оспитывать позитивное отношение к созидательному труду</w:t>
      </w:r>
      <w:r w:rsidRPr="005F0EB6">
        <w:rPr>
          <w:rFonts w:ascii="Times New Roman" w:hAnsi="Times New Roman" w:cs="Times New Roman"/>
          <w:sz w:val="24"/>
          <w:szCs w:val="24"/>
        </w:rPr>
        <w:t>.</w:t>
      </w:r>
    </w:p>
    <w:p w:rsidR="00497ACA" w:rsidRPr="005F0EB6" w:rsidRDefault="0054353C" w:rsidP="00D57D8E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EB6">
        <w:rPr>
          <w:rFonts w:ascii="Times New Roman" w:hAnsi="Times New Roman" w:cs="Times New Roman"/>
          <w:sz w:val="24"/>
          <w:szCs w:val="24"/>
        </w:rPr>
        <w:t>В</w:t>
      </w:r>
      <w:r w:rsidR="00497ACA" w:rsidRPr="005F0EB6">
        <w:rPr>
          <w:rFonts w:ascii="Times New Roman" w:hAnsi="Times New Roman" w:cs="Times New Roman"/>
          <w:sz w:val="24"/>
          <w:szCs w:val="24"/>
        </w:rPr>
        <w:t>оспитывать нравственные качества по отношению к окружающим (доброжелательность, восприимчивость, терпимость к мнению своих сверстников и к результату их самовыражения)</w:t>
      </w:r>
      <w:r w:rsidRPr="005F0EB6">
        <w:rPr>
          <w:rFonts w:ascii="Times New Roman" w:hAnsi="Times New Roman" w:cs="Times New Roman"/>
          <w:sz w:val="24"/>
          <w:szCs w:val="24"/>
        </w:rPr>
        <w:t>.</w:t>
      </w:r>
    </w:p>
    <w:p w:rsidR="0054353C" w:rsidRPr="005F0EB6" w:rsidRDefault="0054353C" w:rsidP="00D57D8E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EB6">
        <w:rPr>
          <w:rFonts w:ascii="Times New Roman" w:hAnsi="Times New Roman" w:cs="Times New Roman"/>
          <w:sz w:val="24"/>
          <w:szCs w:val="24"/>
        </w:rPr>
        <w:t>Способствовать формированию информационной культуры как составляющей общей культуры современного человека.</w:t>
      </w:r>
    </w:p>
    <w:p w:rsidR="0054353C" w:rsidRPr="005F0EB6" w:rsidRDefault="0054353C" w:rsidP="00D57D8E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EB6">
        <w:rPr>
          <w:rFonts w:ascii="Times New Roman" w:hAnsi="Times New Roman" w:cs="Times New Roman"/>
          <w:sz w:val="24"/>
          <w:szCs w:val="24"/>
        </w:rPr>
        <w:t>Способствовать профессиональной ориентации и самопределенности к будущей профессиональной деятельности через погружение в мир кинопрофессий.</w:t>
      </w:r>
    </w:p>
    <w:p w:rsidR="00867E32" w:rsidRPr="005F0EB6" w:rsidRDefault="00867E32" w:rsidP="001B40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7683" w:rsidRPr="005F0EB6" w:rsidRDefault="00887683" w:rsidP="001B40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F0EB6">
        <w:rPr>
          <w:rFonts w:ascii="Times New Roman" w:eastAsia="Times New Roman" w:hAnsi="Times New Roman" w:cs="Times New Roman"/>
          <w:b/>
          <w:i/>
          <w:sz w:val="24"/>
          <w:szCs w:val="24"/>
        </w:rPr>
        <w:t>Ожидаемые (прогнозируемые) результаты:</w:t>
      </w:r>
    </w:p>
    <w:p w:rsidR="00887683" w:rsidRPr="005F0EB6" w:rsidRDefault="00887683" w:rsidP="00887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87683" w:rsidRPr="005F0EB6" w:rsidRDefault="00887683" w:rsidP="00887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EB6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Обучающиеся должны знать:</w:t>
      </w:r>
    </w:p>
    <w:p w:rsidR="00887683" w:rsidRPr="005F0EB6" w:rsidRDefault="00887683" w:rsidP="00D57D8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F0EB6">
        <w:rPr>
          <w:rFonts w:ascii="Times New Roman" w:eastAsia="Times New Roman" w:hAnsi="Times New Roman" w:cs="Times New Roman"/>
          <w:sz w:val="24"/>
          <w:szCs w:val="24"/>
        </w:rPr>
        <w:t>шаги создания собственного проекта;</w:t>
      </w:r>
    </w:p>
    <w:p w:rsidR="00887683" w:rsidRPr="005F0EB6" w:rsidRDefault="00887683" w:rsidP="00D57D8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F0EB6">
        <w:rPr>
          <w:rFonts w:ascii="Times New Roman" w:eastAsia="Times New Roman" w:hAnsi="Times New Roman" w:cs="Times New Roman"/>
          <w:sz w:val="24"/>
          <w:szCs w:val="24"/>
        </w:rPr>
        <w:t>базовую терминологию</w:t>
      </w:r>
      <w:r w:rsidR="00F5262B" w:rsidRPr="005F0E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262B" w:rsidRPr="005F0EB6">
        <w:rPr>
          <w:rFonts w:ascii="Times New Roman" w:hAnsi="Times New Roman" w:cs="Times New Roman"/>
          <w:sz w:val="24"/>
          <w:szCs w:val="24"/>
        </w:rPr>
        <w:t>сфере видеопроизводства</w:t>
      </w:r>
      <w:r w:rsidRPr="005F0E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87683" w:rsidRPr="005F0EB6" w:rsidRDefault="00887683" w:rsidP="00D57D8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F0EB6">
        <w:rPr>
          <w:rFonts w:ascii="Times New Roman" w:eastAsia="Times New Roman" w:hAnsi="Times New Roman" w:cs="Times New Roman"/>
          <w:sz w:val="24"/>
          <w:szCs w:val="24"/>
        </w:rPr>
        <w:t>правила техники безопасности при работе с компьютером</w:t>
      </w:r>
      <w:r w:rsidR="00C94B6D" w:rsidRPr="005F0EB6">
        <w:rPr>
          <w:rFonts w:ascii="Times New Roman" w:eastAsia="Times New Roman" w:hAnsi="Times New Roman" w:cs="Times New Roman"/>
          <w:sz w:val="24"/>
          <w:szCs w:val="24"/>
        </w:rPr>
        <w:t>, с техническими средствами при видеосъемке</w:t>
      </w:r>
      <w:r w:rsidRPr="005F0E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262B" w:rsidRPr="005F0EB6" w:rsidRDefault="00F5262B" w:rsidP="00D57D8E">
      <w:pPr>
        <w:pStyle w:val="a5"/>
        <w:numPr>
          <w:ilvl w:val="0"/>
          <w:numId w:val="1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F0EB6">
        <w:rPr>
          <w:rFonts w:ascii="Times New Roman" w:hAnsi="Times New Roman" w:cs="Times New Roman"/>
          <w:sz w:val="24"/>
          <w:szCs w:val="24"/>
        </w:rPr>
        <w:t>принципы работы в компьютерных программах, используемых в процессе создания фильмов (например, MAGIX MovieEditProPlus, ВидеоМОНТАЖ, AVS VideoEditor, SonyVegasPro и др.).</w:t>
      </w:r>
    </w:p>
    <w:p w:rsidR="00887683" w:rsidRPr="005F0EB6" w:rsidRDefault="004B0FBB" w:rsidP="00D57D8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F0EB6">
        <w:rPr>
          <w:rFonts w:ascii="Times New Roman" w:eastAsia="Times New Roman" w:hAnsi="Times New Roman" w:cs="Times New Roman"/>
          <w:sz w:val="24"/>
          <w:szCs w:val="24"/>
        </w:rPr>
        <w:t>профессии, связанные с</w:t>
      </w:r>
      <w:r w:rsidR="00F5262B" w:rsidRPr="005F0EB6">
        <w:rPr>
          <w:rFonts w:ascii="Times New Roman" w:eastAsia="Times New Roman" w:hAnsi="Times New Roman" w:cs="Times New Roman"/>
          <w:sz w:val="24"/>
          <w:szCs w:val="24"/>
        </w:rPr>
        <w:t xml:space="preserve"> киноиндустрией</w:t>
      </w:r>
      <w:r w:rsidR="00887683" w:rsidRPr="005F0E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7683" w:rsidRPr="005F0EB6" w:rsidRDefault="00887683" w:rsidP="00887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0EB6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Обучающиеся должны уметь:</w:t>
      </w:r>
    </w:p>
    <w:p w:rsidR="00C94B6D" w:rsidRPr="005F0EB6" w:rsidRDefault="00C94B6D" w:rsidP="00D57D8E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0EB6">
        <w:rPr>
          <w:rFonts w:ascii="Times New Roman" w:hAnsi="Times New Roman" w:cs="Times New Roman"/>
          <w:sz w:val="24"/>
          <w:szCs w:val="24"/>
        </w:rPr>
        <w:t>работать над отснятым материалом;</w:t>
      </w:r>
    </w:p>
    <w:p w:rsidR="00887683" w:rsidRPr="005F0EB6" w:rsidRDefault="00887683" w:rsidP="00D57D8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0EB6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создавать самостоятельно </w:t>
      </w:r>
      <w:r w:rsidR="004B0FBB" w:rsidRPr="005F0EB6">
        <w:rPr>
          <w:rFonts w:ascii="Times New Roman" w:eastAsia="Times New Roman" w:hAnsi="Times New Roman" w:cs="Times New Roman"/>
          <w:bCs/>
          <w:sz w:val="24"/>
          <w:szCs w:val="24"/>
        </w:rPr>
        <w:t>видеофильм</w:t>
      </w:r>
      <w:r w:rsidRPr="005F0EB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87683" w:rsidRPr="005F0EB6" w:rsidRDefault="00887683" w:rsidP="00D57D8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F0EB6">
        <w:rPr>
          <w:rFonts w:ascii="Times New Roman" w:eastAsia="Times New Roman" w:hAnsi="Times New Roman" w:cs="Times New Roman"/>
          <w:sz w:val="24"/>
          <w:szCs w:val="24"/>
        </w:rPr>
        <w:t>создавать и защищать собственные проекты;</w:t>
      </w:r>
    </w:p>
    <w:p w:rsidR="00887683" w:rsidRPr="005F0EB6" w:rsidRDefault="00887683" w:rsidP="00D57D8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F0EB6">
        <w:rPr>
          <w:rFonts w:ascii="Times New Roman" w:eastAsia="Times New Roman" w:hAnsi="Times New Roman" w:cs="Times New Roman"/>
          <w:sz w:val="24"/>
          <w:szCs w:val="24"/>
        </w:rPr>
        <w:t>применять теоретические знания на практике;</w:t>
      </w:r>
    </w:p>
    <w:p w:rsidR="00887683" w:rsidRPr="005F0EB6" w:rsidRDefault="00887683" w:rsidP="00D57D8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F0EB6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работать в команде;</w:t>
      </w:r>
    </w:p>
    <w:p w:rsidR="00887683" w:rsidRPr="005F0EB6" w:rsidRDefault="00887683" w:rsidP="00D57D8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F0EB6">
        <w:rPr>
          <w:rFonts w:ascii="Times New Roman" w:eastAsia="Times New Roman" w:hAnsi="Times New Roman" w:cs="Times New Roman"/>
          <w:sz w:val="24"/>
          <w:szCs w:val="24"/>
        </w:rPr>
        <w:t>самостоятельно работать с информацией.</w:t>
      </w:r>
    </w:p>
    <w:p w:rsidR="00887683" w:rsidRPr="005F0EB6" w:rsidRDefault="00887683" w:rsidP="0088768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5F0EB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Обучающиеся будут владеть: </w:t>
      </w:r>
    </w:p>
    <w:p w:rsidR="00C94B6D" w:rsidRPr="005F0EB6" w:rsidRDefault="00F5262B" w:rsidP="00D57D8E">
      <w:pPr>
        <w:pStyle w:val="a5"/>
        <w:numPr>
          <w:ilvl w:val="0"/>
          <w:numId w:val="2"/>
        </w:numPr>
        <w:tabs>
          <w:tab w:val="left" w:pos="1134"/>
        </w:tabs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F0EB6">
        <w:rPr>
          <w:rFonts w:ascii="Times New Roman" w:hAnsi="Times New Roman" w:cs="Times New Roman"/>
          <w:sz w:val="24"/>
          <w:szCs w:val="24"/>
        </w:rPr>
        <w:t>основными навыками производства видеофильмов: разработки сценария, съемки, монтажа;</w:t>
      </w:r>
    </w:p>
    <w:p w:rsidR="00C94B6D" w:rsidRPr="005F0EB6" w:rsidRDefault="00C94B6D" w:rsidP="00D57D8E">
      <w:pPr>
        <w:pStyle w:val="a5"/>
        <w:numPr>
          <w:ilvl w:val="0"/>
          <w:numId w:val="2"/>
        </w:numPr>
        <w:tabs>
          <w:tab w:val="left" w:pos="1134"/>
        </w:tabs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F0EB6">
        <w:rPr>
          <w:rFonts w:ascii="Times New Roman" w:hAnsi="Times New Roman" w:cs="Times New Roman"/>
          <w:sz w:val="24"/>
          <w:szCs w:val="24"/>
        </w:rPr>
        <w:t>техническими средствами при работе над съемкой сюжета;</w:t>
      </w:r>
    </w:p>
    <w:p w:rsidR="00887683" w:rsidRPr="005F0EB6" w:rsidRDefault="00887683" w:rsidP="00D57D8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F0EB6">
        <w:rPr>
          <w:rFonts w:ascii="Times New Roman" w:eastAsia="Times New Roman" w:hAnsi="Times New Roman" w:cs="Times New Roman"/>
          <w:sz w:val="24"/>
          <w:szCs w:val="24"/>
        </w:rPr>
        <w:t>опытом в создании соб</w:t>
      </w:r>
      <w:r w:rsidRPr="005F0EB6">
        <w:rPr>
          <w:rFonts w:ascii="Times New Roman" w:eastAsia="Times New Roman" w:hAnsi="Times New Roman" w:cs="Times New Roman"/>
          <w:bCs/>
          <w:iCs/>
          <w:sz w:val="24"/>
          <w:szCs w:val="24"/>
        </w:rPr>
        <w:t>ственных проектов;</w:t>
      </w:r>
    </w:p>
    <w:p w:rsidR="00887683" w:rsidRPr="005F0EB6" w:rsidRDefault="00887683" w:rsidP="00D57D8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F0EB6">
        <w:rPr>
          <w:rFonts w:ascii="Times New Roman" w:eastAsia="Times New Roman" w:hAnsi="Times New Roman" w:cs="Times New Roman"/>
          <w:bCs/>
          <w:iCs/>
          <w:sz w:val="24"/>
          <w:szCs w:val="24"/>
        </w:rPr>
        <w:t>информацией об этапах создания проектов</w:t>
      </w:r>
      <w:r w:rsidR="00C94B6D" w:rsidRPr="005F0EB6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C94B6D" w:rsidRPr="005F0EB6" w:rsidRDefault="00C94B6D" w:rsidP="00D57D8E">
      <w:pPr>
        <w:pStyle w:val="a5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0EB6">
        <w:rPr>
          <w:rFonts w:ascii="Times New Roman" w:hAnsi="Times New Roman" w:cs="Times New Roman"/>
          <w:sz w:val="24"/>
          <w:szCs w:val="24"/>
        </w:rPr>
        <w:t>информационной культурой как составляющей общей культуры современного человека.</w:t>
      </w:r>
    </w:p>
    <w:p w:rsidR="00C94B6D" w:rsidRPr="005F0EB6" w:rsidRDefault="00C94B6D" w:rsidP="00D57D8E">
      <w:pPr>
        <w:pStyle w:val="a5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EB6">
        <w:rPr>
          <w:rFonts w:ascii="Times New Roman" w:hAnsi="Times New Roman" w:cs="Times New Roman"/>
          <w:sz w:val="24"/>
          <w:szCs w:val="24"/>
        </w:rPr>
        <w:t>нравственными качествами по отношению к окружающим (доброжелательность, восприимчивость, терпимость к мнению своих сверстников и к результату их самовыражения).</w:t>
      </w:r>
    </w:p>
    <w:p w:rsidR="00887683" w:rsidRPr="005F0EB6" w:rsidRDefault="00E14EAE" w:rsidP="00E14EA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EB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Срок освоения программы и режим занятий</w:t>
      </w:r>
    </w:p>
    <w:p w:rsidR="00887683" w:rsidRPr="005F0EB6" w:rsidRDefault="004B0FBB" w:rsidP="0088768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F0EB6">
        <w:t xml:space="preserve">Дополнительная общеобразовательная общеразвивающая программа «Видеомастерская» </w:t>
      </w:r>
      <w:r w:rsidR="00887683" w:rsidRPr="005F0EB6">
        <w:t>рассчитана на один год (9 месяцев) обучения.</w:t>
      </w:r>
    </w:p>
    <w:p w:rsidR="00887683" w:rsidRPr="005F0EB6" w:rsidRDefault="00887683" w:rsidP="0088768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F0EB6">
        <w:t xml:space="preserve">Занятия проводятся </w:t>
      </w:r>
      <w:r w:rsidR="00300963" w:rsidRPr="005F0EB6">
        <w:rPr>
          <w:i/>
          <w:iCs/>
        </w:rPr>
        <w:t xml:space="preserve">три </w:t>
      </w:r>
      <w:r w:rsidRPr="005F0EB6">
        <w:rPr>
          <w:i/>
          <w:iCs/>
        </w:rPr>
        <w:t>раз в неделю по</w:t>
      </w:r>
      <w:r w:rsidR="00300963" w:rsidRPr="005F0EB6">
        <w:rPr>
          <w:i/>
          <w:iCs/>
        </w:rPr>
        <w:t xml:space="preserve"> одному</w:t>
      </w:r>
      <w:r w:rsidR="0056475D" w:rsidRPr="005F0EB6">
        <w:rPr>
          <w:i/>
          <w:iCs/>
        </w:rPr>
        <w:t xml:space="preserve"> академическому</w:t>
      </w:r>
      <w:r w:rsidRPr="005F0EB6">
        <w:rPr>
          <w:i/>
          <w:iCs/>
        </w:rPr>
        <w:t xml:space="preserve"> ча</w:t>
      </w:r>
      <w:r w:rsidR="0056475D" w:rsidRPr="005F0EB6">
        <w:rPr>
          <w:i/>
          <w:iCs/>
        </w:rPr>
        <w:t>су</w:t>
      </w:r>
      <w:r w:rsidRPr="005F0EB6">
        <w:t>.</w:t>
      </w:r>
    </w:p>
    <w:p w:rsidR="00887683" w:rsidRPr="005F0EB6" w:rsidRDefault="00887683" w:rsidP="0088768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F0EB6">
        <w:t>Между занятиями предусматривается перерыв - 10 минут.</w:t>
      </w:r>
    </w:p>
    <w:p w:rsidR="00887683" w:rsidRPr="005F0EB6" w:rsidRDefault="00887683" w:rsidP="0088768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F0EB6">
        <w:t>Академический час – 45 минут.</w:t>
      </w:r>
    </w:p>
    <w:p w:rsidR="00887683" w:rsidRPr="005F0EB6" w:rsidRDefault="00887683" w:rsidP="0088768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F0EB6">
        <w:t>Количество учебных недель – 36.</w:t>
      </w:r>
    </w:p>
    <w:p w:rsidR="00887683" w:rsidRPr="005F0EB6" w:rsidRDefault="00887683" w:rsidP="0088768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F0EB6">
        <w:t xml:space="preserve">Общий объем часов по реализации программы – </w:t>
      </w:r>
      <w:r w:rsidR="00300963" w:rsidRPr="005F0EB6">
        <w:t>108</w:t>
      </w:r>
      <w:r w:rsidRPr="005F0EB6">
        <w:t xml:space="preserve"> час</w:t>
      </w:r>
      <w:r w:rsidR="0056475D" w:rsidRPr="005F0EB6">
        <w:t>ов</w:t>
      </w:r>
      <w:r w:rsidRPr="005F0EB6">
        <w:t>.</w:t>
      </w:r>
    </w:p>
    <w:p w:rsidR="00887683" w:rsidRPr="005F0EB6" w:rsidRDefault="00887683" w:rsidP="0088768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F0EB6">
        <w:t>Форма организации образовательного процесса – групповое занятие.</w:t>
      </w:r>
    </w:p>
    <w:p w:rsidR="00887683" w:rsidRPr="005F0EB6" w:rsidRDefault="00887683" w:rsidP="0088768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F0EB6">
        <w:t>Программа реализуется в очной форме. </w:t>
      </w:r>
    </w:p>
    <w:p w:rsidR="00887683" w:rsidRPr="005F0EB6" w:rsidRDefault="00887683" w:rsidP="0088768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F0EB6">
        <w:t>Каждое занятие по темам программы, как правило, включает в себя теоретическую часть - это объяснение нового материала. Основное место на занятиях отводится практическим работам, которые включают выполнение работ на компьютере.</w:t>
      </w:r>
    </w:p>
    <w:p w:rsidR="00887683" w:rsidRPr="005F0EB6" w:rsidRDefault="00887683" w:rsidP="0088768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F0EB6">
        <w:t>Уровень программы – базовый.</w:t>
      </w:r>
    </w:p>
    <w:p w:rsidR="00887683" w:rsidRPr="005F0EB6" w:rsidRDefault="00887683" w:rsidP="0088768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887683" w:rsidRPr="005F0EB6" w:rsidRDefault="00887683" w:rsidP="00887683">
      <w:pPr>
        <w:pStyle w:val="a3"/>
        <w:spacing w:before="0" w:beforeAutospacing="0" w:after="0" w:afterAutospacing="0"/>
        <w:ind w:firstLine="709"/>
        <w:jc w:val="both"/>
      </w:pPr>
      <w:r w:rsidRPr="005F0EB6">
        <w:rPr>
          <w:b/>
          <w:bCs/>
          <w:iCs/>
        </w:rPr>
        <w:t>Особенности комплектования групп</w:t>
      </w:r>
    </w:p>
    <w:p w:rsidR="00887683" w:rsidRPr="005F0EB6" w:rsidRDefault="00887683" w:rsidP="00887683">
      <w:pPr>
        <w:pStyle w:val="a3"/>
        <w:spacing w:before="0" w:beforeAutospacing="0" w:after="0" w:afterAutospacing="0"/>
        <w:ind w:firstLine="709"/>
        <w:jc w:val="both"/>
      </w:pPr>
      <w:r w:rsidRPr="005F0EB6">
        <w:t>Набор проводится на добровольной основе. </w:t>
      </w:r>
    </w:p>
    <w:p w:rsidR="00887683" w:rsidRPr="005F0EB6" w:rsidRDefault="00887683" w:rsidP="00887683">
      <w:pPr>
        <w:pStyle w:val="a3"/>
        <w:spacing w:before="0" w:beforeAutospacing="0" w:after="0" w:afterAutospacing="0"/>
        <w:ind w:firstLine="709"/>
        <w:jc w:val="both"/>
      </w:pPr>
      <w:r w:rsidRPr="005F0EB6">
        <w:t xml:space="preserve">Для успешной реализации программы целесообразно объединение группы численностью от </w:t>
      </w:r>
      <w:r w:rsidR="00300963" w:rsidRPr="005F0EB6">
        <w:t>7</w:t>
      </w:r>
      <w:r w:rsidRPr="005F0EB6">
        <w:t xml:space="preserve"> до </w:t>
      </w:r>
      <w:r w:rsidR="00300963" w:rsidRPr="005F0EB6">
        <w:t>15</w:t>
      </w:r>
      <w:r w:rsidRPr="005F0EB6">
        <w:t xml:space="preserve"> человек. </w:t>
      </w:r>
    </w:p>
    <w:p w:rsidR="00887683" w:rsidRPr="005F0EB6" w:rsidRDefault="00887683" w:rsidP="00887683">
      <w:pPr>
        <w:pStyle w:val="a3"/>
        <w:spacing w:before="0" w:beforeAutospacing="0" w:after="0" w:afterAutospacing="0"/>
        <w:ind w:firstLine="709"/>
        <w:jc w:val="both"/>
      </w:pPr>
    </w:p>
    <w:p w:rsidR="00887683" w:rsidRPr="005F0EB6" w:rsidRDefault="00887683" w:rsidP="00887683">
      <w:pPr>
        <w:pStyle w:val="a3"/>
        <w:spacing w:before="0" w:beforeAutospacing="0" w:after="0" w:afterAutospacing="0"/>
        <w:ind w:firstLine="709"/>
        <w:jc w:val="both"/>
      </w:pPr>
      <w:r w:rsidRPr="005F0EB6">
        <w:rPr>
          <w:b/>
          <w:bCs/>
          <w:iCs/>
        </w:rPr>
        <w:t>Формы и способы проверки результатов</w:t>
      </w:r>
    </w:p>
    <w:p w:rsidR="00887683" w:rsidRPr="005F0EB6" w:rsidRDefault="00887683" w:rsidP="00887683">
      <w:pPr>
        <w:pStyle w:val="a3"/>
        <w:spacing w:before="0" w:beforeAutospacing="0" w:after="0" w:afterAutospacing="0"/>
        <w:ind w:firstLine="709"/>
        <w:jc w:val="both"/>
      </w:pPr>
      <w:r w:rsidRPr="005F0EB6">
        <w:t>Подведение итогов реализации образовательной программы осуществляется с помощью опроса детей и родителей, участия в соревнованиях, конкурсах, олимпиадах, защиты проектов, портфолио индивидуальных проектов.</w:t>
      </w:r>
    </w:p>
    <w:p w:rsidR="00DC0E52" w:rsidRPr="005F0EB6" w:rsidRDefault="00887683" w:rsidP="006420F0">
      <w:pPr>
        <w:pStyle w:val="a3"/>
        <w:spacing w:before="0" w:beforeAutospacing="0" w:after="0" w:afterAutospacing="0"/>
        <w:ind w:firstLine="709"/>
        <w:jc w:val="both"/>
      </w:pPr>
      <w:r w:rsidRPr="005F0EB6">
        <w:t xml:space="preserve">Итоговый контроль – в конце </w:t>
      </w:r>
      <w:r w:rsidR="00B4455C" w:rsidRPr="005F0EB6">
        <w:t>мая</w:t>
      </w:r>
      <w:r w:rsidRPr="005F0EB6">
        <w:t xml:space="preserve"> проводится защита индивидуального проекта.</w:t>
      </w:r>
    </w:p>
    <w:p w:rsidR="00EB1EB6" w:rsidRPr="005F0EB6" w:rsidRDefault="00DC0E52" w:rsidP="00D57D8E">
      <w:pPr>
        <w:pStyle w:val="10"/>
        <w:numPr>
          <w:ilvl w:val="0"/>
          <w:numId w:val="6"/>
        </w:numPr>
        <w:rPr>
          <w:rFonts w:eastAsia="Times New Roman" w:cs="Times New Roman"/>
          <w:szCs w:val="24"/>
        </w:rPr>
      </w:pPr>
      <w:bookmarkStart w:id="1" w:name="_Toc75512608"/>
      <w:r w:rsidRPr="005F0EB6">
        <w:rPr>
          <w:rFonts w:eastAsia="Times New Roman" w:cs="Times New Roman"/>
          <w:szCs w:val="24"/>
        </w:rPr>
        <w:t>Учебно-тематический план</w:t>
      </w:r>
      <w:bookmarkEnd w:id="1"/>
    </w:p>
    <w:p w:rsidR="00C916CE" w:rsidRPr="005F0EB6" w:rsidRDefault="00C916CE" w:rsidP="00C916C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tbl>
      <w:tblPr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823"/>
        <w:gridCol w:w="993"/>
        <w:gridCol w:w="1134"/>
        <w:gridCol w:w="1558"/>
      </w:tblGrid>
      <w:tr w:rsidR="005F0EB6" w:rsidRPr="005F0EB6" w:rsidTr="005F0EB6">
        <w:tc>
          <w:tcPr>
            <w:tcW w:w="680" w:type="dxa"/>
            <w:vMerge w:val="restart"/>
            <w:shd w:val="clear" w:color="auto" w:fill="auto"/>
          </w:tcPr>
          <w:p w:rsidR="005F0EB6" w:rsidRPr="005F0EB6" w:rsidRDefault="005F0EB6" w:rsidP="000F77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:rsidR="005F0EB6" w:rsidRPr="005F0EB6" w:rsidRDefault="005F0EB6" w:rsidP="000F77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b/>
                <w:sz w:val="24"/>
                <w:szCs w:val="24"/>
              </w:rPr>
              <w:t> п/п</w:t>
            </w:r>
          </w:p>
        </w:tc>
        <w:tc>
          <w:tcPr>
            <w:tcW w:w="3823" w:type="dxa"/>
            <w:vMerge w:val="restart"/>
            <w:shd w:val="clear" w:color="auto" w:fill="auto"/>
          </w:tcPr>
          <w:p w:rsidR="005F0EB6" w:rsidRPr="005F0EB6" w:rsidRDefault="005F0EB6" w:rsidP="005F0E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5F0EB6" w:rsidRPr="005F0EB6" w:rsidRDefault="005F0EB6" w:rsidP="000F77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F0EB6" w:rsidRPr="005F0EB6" w:rsidTr="005F0EB6">
        <w:tc>
          <w:tcPr>
            <w:tcW w:w="680" w:type="dxa"/>
            <w:vMerge/>
            <w:shd w:val="clear" w:color="auto" w:fill="auto"/>
          </w:tcPr>
          <w:p w:rsidR="005F0EB6" w:rsidRPr="005F0EB6" w:rsidRDefault="005F0EB6" w:rsidP="000F77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vMerge/>
            <w:shd w:val="clear" w:color="auto" w:fill="auto"/>
          </w:tcPr>
          <w:p w:rsidR="005F0EB6" w:rsidRPr="005F0EB6" w:rsidRDefault="005F0EB6" w:rsidP="000F77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F0EB6" w:rsidRPr="005F0EB6" w:rsidRDefault="005F0EB6" w:rsidP="000F77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F0EB6" w:rsidRPr="005F0EB6" w:rsidRDefault="005F0EB6" w:rsidP="000F77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58" w:type="dxa"/>
            <w:shd w:val="clear" w:color="auto" w:fill="auto"/>
          </w:tcPr>
          <w:p w:rsidR="005F0EB6" w:rsidRPr="005F0EB6" w:rsidRDefault="005F0EB6" w:rsidP="000F77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5F0EB6" w:rsidRPr="005F0EB6" w:rsidTr="005F0EB6">
        <w:tc>
          <w:tcPr>
            <w:tcW w:w="680" w:type="dxa"/>
            <w:shd w:val="clear" w:color="auto" w:fill="auto"/>
          </w:tcPr>
          <w:p w:rsidR="005F0EB6" w:rsidRPr="005F0EB6" w:rsidRDefault="005F0EB6" w:rsidP="005F0E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3" w:type="dxa"/>
            <w:shd w:val="clear" w:color="auto" w:fill="auto"/>
          </w:tcPr>
          <w:p w:rsidR="005F0EB6" w:rsidRPr="005F0EB6" w:rsidRDefault="005F0EB6" w:rsidP="005F0E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Введение в мир видео</w:t>
            </w:r>
          </w:p>
        </w:tc>
        <w:tc>
          <w:tcPr>
            <w:tcW w:w="993" w:type="dxa"/>
            <w:shd w:val="clear" w:color="auto" w:fill="auto"/>
          </w:tcPr>
          <w:p w:rsidR="005F0EB6" w:rsidRPr="005F0EB6" w:rsidRDefault="005F0EB6" w:rsidP="005F0E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73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F0EB6" w:rsidRPr="005F0EB6" w:rsidRDefault="00F273C8" w:rsidP="005F0E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0EB6" w:rsidRPr="005F0E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shd w:val="clear" w:color="auto" w:fill="auto"/>
          </w:tcPr>
          <w:p w:rsidR="005F0EB6" w:rsidRPr="005F0EB6" w:rsidRDefault="00F273C8" w:rsidP="005F0E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F0EB6" w:rsidRPr="005F0EB6" w:rsidTr="005F0EB6">
        <w:tc>
          <w:tcPr>
            <w:tcW w:w="680" w:type="dxa"/>
            <w:shd w:val="clear" w:color="auto" w:fill="auto"/>
          </w:tcPr>
          <w:p w:rsidR="005F0EB6" w:rsidRPr="005F0EB6" w:rsidRDefault="005F0EB6" w:rsidP="005F0E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  <w:shd w:val="clear" w:color="auto" w:fill="auto"/>
          </w:tcPr>
          <w:p w:rsidR="005F0EB6" w:rsidRPr="005F0EB6" w:rsidRDefault="005F0EB6" w:rsidP="005F0E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Создание видеороликов</w:t>
            </w:r>
          </w:p>
        </w:tc>
        <w:tc>
          <w:tcPr>
            <w:tcW w:w="993" w:type="dxa"/>
            <w:shd w:val="clear" w:color="auto" w:fill="auto"/>
          </w:tcPr>
          <w:p w:rsidR="005F0EB6" w:rsidRPr="005F0EB6" w:rsidRDefault="00F273C8" w:rsidP="005F0E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:rsidR="005F0EB6" w:rsidRPr="005F0EB6" w:rsidRDefault="005F0EB6" w:rsidP="005F0E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73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shd w:val="clear" w:color="auto" w:fill="auto"/>
          </w:tcPr>
          <w:p w:rsidR="005F0EB6" w:rsidRPr="005F0EB6" w:rsidRDefault="00F273C8" w:rsidP="005F0E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F0EB6" w:rsidRPr="005F0EB6" w:rsidTr="005F0EB6">
        <w:tc>
          <w:tcPr>
            <w:tcW w:w="680" w:type="dxa"/>
            <w:shd w:val="clear" w:color="auto" w:fill="auto"/>
          </w:tcPr>
          <w:p w:rsidR="005F0EB6" w:rsidRPr="005F0EB6" w:rsidRDefault="005F0EB6" w:rsidP="005F0E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3" w:type="dxa"/>
            <w:shd w:val="clear" w:color="auto" w:fill="auto"/>
          </w:tcPr>
          <w:p w:rsidR="005F0EB6" w:rsidRPr="005F0EB6" w:rsidRDefault="005F0EB6" w:rsidP="005F0E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Видеомонтаж</w:t>
            </w:r>
          </w:p>
        </w:tc>
        <w:tc>
          <w:tcPr>
            <w:tcW w:w="993" w:type="dxa"/>
            <w:shd w:val="clear" w:color="auto" w:fill="auto"/>
          </w:tcPr>
          <w:p w:rsidR="005F0EB6" w:rsidRPr="005F0EB6" w:rsidRDefault="005F0EB6" w:rsidP="005F0E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7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F0EB6" w:rsidRPr="005F0EB6" w:rsidRDefault="005F0EB6" w:rsidP="005F0E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73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shd w:val="clear" w:color="auto" w:fill="auto"/>
          </w:tcPr>
          <w:p w:rsidR="005F0EB6" w:rsidRPr="005F0EB6" w:rsidRDefault="005F0EB6" w:rsidP="005F0E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7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0EB6" w:rsidRPr="005F0EB6" w:rsidTr="005F0EB6">
        <w:tc>
          <w:tcPr>
            <w:tcW w:w="680" w:type="dxa"/>
            <w:shd w:val="clear" w:color="auto" w:fill="auto"/>
          </w:tcPr>
          <w:p w:rsidR="005F0EB6" w:rsidRPr="005F0EB6" w:rsidRDefault="005F0EB6" w:rsidP="005F0E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3" w:type="dxa"/>
            <w:shd w:val="clear" w:color="auto" w:fill="auto"/>
          </w:tcPr>
          <w:p w:rsidR="005F0EB6" w:rsidRPr="005F0EB6" w:rsidRDefault="005F0EB6" w:rsidP="005F0E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Основы тележурналистики</w:t>
            </w:r>
          </w:p>
        </w:tc>
        <w:tc>
          <w:tcPr>
            <w:tcW w:w="993" w:type="dxa"/>
            <w:shd w:val="clear" w:color="auto" w:fill="auto"/>
          </w:tcPr>
          <w:p w:rsidR="005F0EB6" w:rsidRPr="005F0EB6" w:rsidRDefault="005F0EB6" w:rsidP="00F273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73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F0EB6" w:rsidRPr="005F0EB6" w:rsidRDefault="00F273C8" w:rsidP="005F0E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  <w:shd w:val="clear" w:color="auto" w:fill="auto"/>
          </w:tcPr>
          <w:p w:rsidR="005F0EB6" w:rsidRPr="005F0EB6" w:rsidRDefault="00F273C8" w:rsidP="005F0E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273C8" w:rsidRPr="005F0EB6" w:rsidTr="000F776B">
        <w:tc>
          <w:tcPr>
            <w:tcW w:w="4503" w:type="dxa"/>
            <w:gridSpan w:val="2"/>
            <w:shd w:val="clear" w:color="auto" w:fill="auto"/>
          </w:tcPr>
          <w:p w:rsidR="00F273C8" w:rsidRPr="005F0EB6" w:rsidRDefault="00F273C8" w:rsidP="00F273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3" w:type="dxa"/>
            <w:shd w:val="clear" w:color="auto" w:fill="auto"/>
          </w:tcPr>
          <w:p w:rsidR="00F273C8" w:rsidRPr="005F0EB6" w:rsidRDefault="00F273C8" w:rsidP="005F0E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shd w:val="clear" w:color="auto" w:fill="auto"/>
          </w:tcPr>
          <w:p w:rsidR="00F273C8" w:rsidRDefault="00F273C8" w:rsidP="004E36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3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F273C8" w:rsidRDefault="00F273C8" w:rsidP="004E36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36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916CE" w:rsidRPr="005F0EB6" w:rsidRDefault="00C916CE" w:rsidP="00C916CE">
      <w:pPr>
        <w:pStyle w:val="Default"/>
        <w:contextualSpacing/>
        <w:rPr>
          <w:rFonts w:ascii="Times New Roman" w:hAnsi="Times New Roman" w:cs="Times New Roman"/>
          <w:b/>
          <w:color w:val="auto"/>
        </w:rPr>
        <w:sectPr w:rsidR="00C916CE" w:rsidRPr="005F0EB6" w:rsidSect="007D7DE8">
          <w:footerReference w:type="default" r:id="rId9"/>
          <w:pgSz w:w="11906" w:h="16838" w:code="9"/>
          <w:pgMar w:top="1134" w:right="850" w:bottom="1134" w:left="1701" w:header="0" w:footer="0" w:gutter="0"/>
          <w:pgNumType w:start="2"/>
          <w:cols w:space="708"/>
          <w:docGrid w:linePitch="360"/>
        </w:sectPr>
      </w:pPr>
    </w:p>
    <w:p w:rsidR="001D5D49" w:rsidRPr="005F0EB6" w:rsidRDefault="001D5D49" w:rsidP="001D5D49">
      <w:pPr>
        <w:pStyle w:val="10"/>
        <w:rPr>
          <w:rFonts w:cs="Times New Roman"/>
          <w:szCs w:val="24"/>
        </w:rPr>
      </w:pPr>
      <w:bookmarkStart w:id="2" w:name="_Toc75512609"/>
      <w:r w:rsidRPr="005F0EB6">
        <w:rPr>
          <w:rFonts w:cs="Times New Roman"/>
          <w:szCs w:val="24"/>
        </w:rPr>
        <w:lastRenderedPageBreak/>
        <w:t>Календарный учебный график</w:t>
      </w:r>
      <w:bookmarkEnd w:id="2"/>
    </w:p>
    <w:p w:rsidR="001D5D49" w:rsidRPr="005F0EB6" w:rsidRDefault="001D5D49" w:rsidP="001D5D49">
      <w:pPr>
        <w:tabs>
          <w:tab w:val="left" w:pos="46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5386"/>
      </w:tblGrid>
      <w:tr w:rsidR="00620917" w:rsidTr="0062091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17" w:rsidRPr="00620917" w:rsidRDefault="00620917" w:rsidP="00620917">
            <w:pPr>
              <w:tabs>
                <w:tab w:val="left" w:pos="4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</w:t>
            </w:r>
          </w:p>
          <w:p w:rsidR="00620917" w:rsidRPr="00620917" w:rsidRDefault="00620917" w:rsidP="00620917">
            <w:pPr>
              <w:tabs>
                <w:tab w:val="left" w:pos="4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917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года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17" w:rsidRPr="00620917" w:rsidRDefault="00620917" w:rsidP="00620917">
            <w:pPr>
              <w:tabs>
                <w:tab w:val="left" w:pos="4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17">
              <w:rPr>
                <w:rFonts w:ascii="Times New Roman" w:hAnsi="Times New Roman" w:cs="Times New Roman"/>
                <w:sz w:val="24"/>
                <w:szCs w:val="24"/>
              </w:rPr>
              <w:t>02.09.24-31.05.25</w:t>
            </w:r>
          </w:p>
          <w:p w:rsidR="00620917" w:rsidRPr="00620917" w:rsidRDefault="00620917" w:rsidP="00620917">
            <w:pPr>
              <w:tabs>
                <w:tab w:val="left" w:pos="4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17">
              <w:rPr>
                <w:rFonts w:ascii="Times New Roman" w:hAnsi="Times New Roman" w:cs="Times New Roman"/>
                <w:sz w:val="24"/>
                <w:szCs w:val="24"/>
              </w:rPr>
              <w:t>(с 02.09.24 по 10.09.24 комплектование групп;</w:t>
            </w:r>
          </w:p>
          <w:p w:rsidR="00620917" w:rsidRPr="00620917" w:rsidRDefault="00620917" w:rsidP="00620917">
            <w:pPr>
              <w:tabs>
                <w:tab w:val="left" w:pos="4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17">
              <w:rPr>
                <w:rFonts w:ascii="Times New Roman" w:hAnsi="Times New Roman" w:cs="Times New Roman"/>
                <w:sz w:val="24"/>
                <w:szCs w:val="24"/>
              </w:rPr>
              <w:t>начало учебных занятий 11.09.24)</w:t>
            </w:r>
          </w:p>
        </w:tc>
      </w:tr>
      <w:tr w:rsidR="00620917" w:rsidTr="0062091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17" w:rsidRPr="00620917" w:rsidRDefault="00620917" w:rsidP="00620917">
            <w:pPr>
              <w:tabs>
                <w:tab w:val="left" w:pos="4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917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учебного процесса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17" w:rsidRPr="00620917" w:rsidRDefault="00620917" w:rsidP="00620917">
            <w:pPr>
              <w:tabs>
                <w:tab w:val="left" w:pos="4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17"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  <w:p w:rsidR="00620917" w:rsidRPr="00620917" w:rsidRDefault="00620917" w:rsidP="00620917">
            <w:pPr>
              <w:tabs>
                <w:tab w:val="left" w:pos="4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17"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16 недель </w:t>
            </w:r>
          </w:p>
          <w:p w:rsidR="00620917" w:rsidRPr="00620917" w:rsidRDefault="00620917" w:rsidP="00620917">
            <w:pPr>
              <w:tabs>
                <w:tab w:val="left" w:pos="4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17">
              <w:rPr>
                <w:rFonts w:ascii="Times New Roman" w:hAnsi="Times New Roman" w:cs="Times New Roman"/>
                <w:sz w:val="24"/>
                <w:szCs w:val="24"/>
              </w:rPr>
              <w:t>11.09.24-31.12.24 (включая осенние каникулы)</w:t>
            </w:r>
          </w:p>
          <w:p w:rsidR="00620917" w:rsidRPr="00620917" w:rsidRDefault="00620917" w:rsidP="00620917">
            <w:pPr>
              <w:tabs>
                <w:tab w:val="left" w:pos="4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17">
              <w:rPr>
                <w:rFonts w:ascii="Times New Roman" w:hAnsi="Times New Roman" w:cs="Times New Roman"/>
                <w:sz w:val="24"/>
                <w:szCs w:val="24"/>
              </w:rPr>
              <w:t xml:space="preserve">2 полугодие – 20 недель </w:t>
            </w:r>
          </w:p>
          <w:p w:rsidR="00620917" w:rsidRPr="00620917" w:rsidRDefault="00620917" w:rsidP="00620917">
            <w:pPr>
              <w:tabs>
                <w:tab w:val="left" w:pos="4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17">
              <w:rPr>
                <w:rFonts w:ascii="Times New Roman" w:hAnsi="Times New Roman" w:cs="Times New Roman"/>
                <w:sz w:val="24"/>
                <w:szCs w:val="24"/>
              </w:rPr>
              <w:t>10.01.25-31.05.25(включая весенние каникулы)</w:t>
            </w:r>
          </w:p>
        </w:tc>
      </w:tr>
      <w:tr w:rsidR="001D5D49" w:rsidRPr="005F0EB6" w:rsidTr="000F776B">
        <w:tc>
          <w:tcPr>
            <w:tcW w:w="4644" w:type="dxa"/>
          </w:tcPr>
          <w:p w:rsidR="001D5D49" w:rsidRPr="005F0EB6" w:rsidRDefault="001D5D49" w:rsidP="000F776B">
            <w:pPr>
              <w:tabs>
                <w:tab w:val="left" w:pos="4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GoBack"/>
            <w:bookmarkEnd w:id="3"/>
            <w:r w:rsidRPr="005F0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работы объединения </w:t>
            </w:r>
          </w:p>
          <w:p w:rsidR="001D5D49" w:rsidRPr="005F0EB6" w:rsidRDefault="001D5D49" w:rsidP="000F776B">
            <w:pPr>
              <w:tabs>
                <w:tab w:val="left" w:pos="4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F0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Видеомастерская»</w:t>
            </w:r>
          </w:p>
        </w:tc>
        <w:tc>
          <w:tcPr>
            <w:tcW w:w="5386" w:type="dxa"/>
          </w:tcPr>
          <w:p w:rsidR="001D5D49" w:rsidRPr="005F0EB6" w:rsidRDefault="001D5D49" w:rsidP="000F776B">
            <w:pPr>
              <w:tabs>
                <w:tab w:val="left" w:pos="4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3 часа в неделю</w:t>
            </w:r>
          </w:p>
        </w:tc>
      </w:tr>
    </w:tbl>
    <w:p w:rsidR="00C916CE" w:rsidRPr="005F0EB6" w:rsidRDefault="00C916CE" w:rsidP="001D5D49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D5D49" w:rsidRPr="005F0EB6" w:rsidRDefault="001D5D49" w:rsidP="00D57D8E">
      <w:pPr>
        <w:pStyle w:val="10"/>
        <w:numPr>
          <w:ilvl w:val="0"/>
          <w:numId w:val="6"/>
        </w:numPr>
        <w:spacing w:before="0"/>
        <w:rPr>
          <w:rFonts w:eastAsia="Times New Roman" w:cs="Times New Roman"/>
          <w:szCs w:val="24"/>
        </w:rPr>
      </w:pPr>
      <w:r w:rsidRPr="005F0EB6">
        <w:rPr>
          <w:rFonts w:eastAsia="Times New Roman" w:cs="Times New Roman"/>
          <w:szCs w:val="24"/>
        </w:rPr>
        <w:t>Содержание программы</w:t>
      </w:r>
    </w:p>
    <w:p w:rsidR="00C916CE" w:rsidRPr="005F0EB6" w:rsidRDefault="00C916CE" w:rsidP="00C916C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916CE" w:rsidRPr="005F0EB6" w:rsidRDefault="00C916CE" w:rsidP="00C916CE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5F0EB6">
        <w:rPr>
          <w:rFonts w:ascii="Times New Roman" w:hAnsi="Times New Roman" w:cs="Times New Roman"/>
          <w:b/>
          <w:color w:val="auto"/>
        </w:rPr>
        <w:t>1 раздел:</w:t>
      </w:r>
      <w:r w:rsidRPr="005F0EB6">
        <w:rPr>
          <w:rFonts w:ascii="Times New Roman" w:hAnsi="Times New Roman" w:cs="Times New Roman"/>
          <w:color w:val="auto"/>
        </w:rPr>
        <w:t xml:space="preserve"> </w:t>
      </w:r>
      <w:r w:rsidRPr="005F0EB6">
        <w:rPr>
          <w:rFonts w:ascii="Times New Roman" w:hAnsi="Times New Roman" w:cs="Times New Roman"/>
          <w:b/>
          <w:color w:val="auto"/>
        </w:rPr>
        <w:t>«Введение в мир видео»</w:t>
      </w:r>
    </w:p>
    <w:p w:rsidR="00C916CE" w:rsidRPr="005F0EB6" w:rsidRDefault="00C916CE" w:rsidP="00C916CE">
      <w:pPr>
        <w:pStyle w:val="Default"/>
        <w:ind w:firstLine="709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5F0EB6">
        <w:rPr>
          <w:rFonts w:ascii="Times New Roman" w:hAnsi="Times New Roman" w:cs="Times New Roman"/>
          <w:b/>
          <w:color w:val="auto"/>
        </w:rPr>
        <w:t xml:space="preserve">Теория: </w:t>
      </w:r>
    </w:p>
    <w:p w:rsidR="00C916CE" w:rsidRPr="005F0EB6" w:rsidRDefault="005F0EB6" w:rsidP="00C916CE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5F0EB6">
        <w:rPr>
          <w:rFonts w:ascii="Times New Roman" w:hAnsi="Times New Roman" w:cs="Times New Roman"/>
        </w:rPr>
        <w:t xml:space="preserve">Инструктаж по Т.Б. Вводное занятие. Знакомство </w:t>
      </w:r>
      <w:r w:rsidRPr="005F0EB6">
        <w:rPr>
          <w:rFonts w:ascii="Times New Roman" w:hAnsi="Times New Roman" w:cs="Times New Roman"/>
          <w:spacing w:val="-4"/>
        </w:rPr>
        <w:t xml:space="preserve">с </w:t>
      </w:r>
      <w:r w:rsidRPr="005F0EB6">
        <w:rPr>
          <w:rFonts w:ascii="Times New Roman" w:hAnsi="Times New Roman" w:cs="Times New Roman"/>
        </w:rPr>
        <w:t>группой.</w:t>
      </w:r>
      <w:r>
        <w:rPr>
          <w:rFonts w:ascii="Times New Roman" w:hAnsi="Times New Roman" w:cs="Times New Roman"/>
        </w:rPr>
        <w:t xml:space="preserve"> </w:t>
      </w:r>
      <w:r w:rsidR="00C916CE" w:rsidRPr="005F0EB6">
        <w:rPr>
          <w:rFonts w:ascii="Times New Roman" w:hAnsi="Times New Roman" w:cs="Times New Roman"/>
          <w:color w:val="auto"/>
        </w:rPr>
        <w:t>История кино и телевидения. Знакомство с детскими СМИ, функционирующими в г.</w:t>
      </w:r>
      <w:r w:rsidR="003F705E">
        <w:rPr>
          <w:rFonts w:ascii="Times New Roman" w:hAnsi="Times New Roman" w:cs="Times New Roman"/>
          <w:color w:val="auto"/>
        </w:rPr>
        <w:t xml:space="preserve"> Ярославле</w:t>
      </w:r>
      <w:r w:rsidR="00C916CE" w:rsidRPr="005F0EB6">
        <w:rPr>
          <w:rFonts w:ascii="Times New Roman" w:hAnsi="Times New Roman" w:cs="Times New Roman"/>
          <w:color w:val="auto"/>
        </w:rPr>
        <w:t>: печатными</w:t>
      </w:r>
      <w:r w:rsidR="003F705E">
        <w:rPr>
          <w:rFonts w:ascii="Times New Roman" w:hAnsi="Times New Roman" w:cs="Times New Roman"/>
          <w:color w:val="auto"/>
        </w:rPr>
        <w:t xml:space="preserve"> изданиями (</w:t>
      </w:r>
      <w:r w:rsidR="00C916CE" w:rsidRPr="005F0EB6">
        <w:rPr>
          <w:rFonts w:ascii="Times New Roman" w:hAnsi="Times New Roman" w:cs="Times New Roman"/>
          <w:color w:val="auto"/>
        </w:rPr>
        <w:t>школьные газеты и проч.); телепрограммой, радиопрограмм</w:t>
      </w:r>
      <w:r w:rsidR="003F705E">
        <w:rPr>
          <w:rFonts w:ascii="Times New Roman" w:hAnsi="Times New Roman" w:cs="Times New Roman"/>
          <w:color w:val="auto"/>
        </w:rPr>
        <w:t>ой</w:t>
      </w:r>
      <w:r w:rsidR="00C916CE" w:rsidRPr="005F0EB6">
        <w:rPr>
          <w:rFonts w:ascii="Times New Roman" w:hAnsi="Times New Roman" w:cs="Times New Roman"/>
          <w:color w:val="auto"/>
        </w:rPr>
        <w:t>. Современные медиа. Знакомство с профессиями, связанными с телепроизводством (видеооператор, видеомонтажёр, графический дизайнер, звукорежиссёр, тележурналист, режиссёр).</w:t>
      </w:r>
    </w:p>
    <w:p w:rsidR="00C916CE" w:rsidRPr="005F0EB6" w:rsidRDefault="00C916CE" w:rsidP="00C916CE">
      <w:pPr>
        <w:pStyle w:val="Default"/>
        <w:ind w:firstLine="709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5F0EB6">
        <w:rPr>
          <w:rFonts w:ascii="Times New Roman" w:hAnsi="Times New Roman" w:cs="Times New Roman"/>
          <w:b/>
          <w:color w:val="auto"/>
        </w:rPr>
        <w:t xml:space="preserve">Практика: </w:t>
      </w:r>
    </w:p>
    <w:p w:rsidR="00C916CE" w:rsidRPr="005F0EB6" w:rsidRDefault="00C916CE" w:rsidP="00C916CE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5F0EB6">
        <w:rPr>
          <w:rFonts w:ascii="Times New Roman" w:hAnsi="Times New Roman" w:cs="Times New Roman"/>
          <w:color w:val="auto"/>
        </w:rPr>
        <w:t>Устройство и работа видеокамеры. Работа со специализированными компьютерными программами для видеомонтажа, редактирования и создания графики, звуковыми редакторами. Знакомство со звукозаписывающим оборудованием.</w:t>
      </w:r>
    </w:p>
    <w:p w:rsidR="00C916CE" w:rsidRPr="005F0EB6" w:rsidRDefault="00C916CE" w:rsidP="00C916CE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:rsidR="00C916CE" w:rsidRPr="005F0EB6" w:rsidRDefault="00C916CE" w:rsidP="00C916CE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5F0EB6">
        <w:rPr>
          <w:rFonts w:ascii="Times New Roman" w:hAnsi="Times New Roman" w:cs="Times New Roman"/>
          <w:b/>
          <w:color w:val="auto"/>
        </w:rPr>
        <w:t>2 раздел:</w:t>
      </w:r>
      <w:r w:rsidRPr="005F0EB6">
        <w:rPr>
          <w:rFonts w:ascii="Times New Roman" w:hAnsi="Times New Roman" w:cs="Times New Roman"/>
          <w:color w:val="auto"/>
        </w:rPr>
        <w:t xml:space="preserve"> </w:t>
      </w:r>
      <w:r w:rsidRPr="005F0EB6">
        <w:rPr>
          <w:rFonts w:ascii="Times New Roman" w:hAnsi="Times New Roman" w:cs="Times New Roman"/>
          <w:b/>
          <w:color w:val="auto"/>
        </w:rPr>
        <w:t>«Создание видеороликов»</w:t>
      </w:r>
    </w:p>
    <w:p w:rsidR="00C916CE" w:rsidRPr="005F0EB6" w:rsidRDefault="00C916CE" w:rsidP="00C916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EB6">
        <w:rPr>
          <w:rFonts w:ascii="Times New Roman" w:hAnsi="Times New Roman" w:cs="Times New Roman"/>
          <w:b/>
          <w:sz w:val="24"/>
          <w:szCs w:val="24"/>
        </w:rPr>
        <w:t>Теория:</w:t>
      </w:r>
    </w:p>
    <w:p w:rsidR="00C916CE" w:rsidRPr="005F0EB6" w:rsidRDefault="00C916CE" w:rsidP="00C916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EB6">
        <w:rPr>
          <w:rFonts w:ascii="Times New Roman" w:hAnsi="Times New Roman" w:cs="Times New Roman"/>
          <w:sz w:val="24"/>
          <w:szCs w:val="24"/>
        </w:rPr>
        <w:t xml:space="preserve">Знакомство с основами видеосъёмки. </w:t>
      </w:r>
      <w:r w:rsidRPr="005F0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социальной рекламы. Азы написания сценария. Правила создания раскадровки. Изучение классических принципов монтажа. </w:t>
      </w:r>
    </w:p>
    <w:p w:rsidR="00C916CE" w:rsidRPr="005F0EB6" w:rsidRDefault="00C916CE" w:rsidP="00C916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EB6">
        <w:rPr>
          <w:rFonts w:ascii="Times New Roman" w:hAnsi="Times New Roman" w:cs="Times New Roman"/>
          <w:b/>
          <w:sz w:val="24"/>
          <w:szCs w:val="24"/>
        </w:rPr>
        <w:t>Практика:</w:t>
      </w:r>
    </w:p>
    <w:p w:rsidR="00C916CE" w:rsidRPr="005F0EB6" w:rsidRDefault="00C916CE" w:rsidP="00C916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EB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видеоролика на тему «Здоровый образ жизни». Написание сценария. Видеосъёмка и монтаж социальной рекламы, видеороликов. Участие в мастер-классах, пресс-конференциях, создание видеосюжетов в ходе региональн</w:t>
      </w:r>
      <w:r w:rsidR="003F705E">
        <w:rPr>
          <w:rFonts w:ascii="Times New Roman" w:eastAsia="Times New Roman" w:hAnsi="Times New Roman" w:cs="Times New Roman"/>
          <w:color w:val="000000"/>
          <w:sz w:val="24"/>
          <w:szCs w:val="24"/>
        </w:rPr>
        <w:t>ых фестивалей</w:t>
      </w:r>
      <w:r w:rsidRPr="005F0E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73C8" w:rsidRDefault="00F273C8" w:rsidP="00C916CE">
      <w:pPr>
        <w:pStyle w:val="Default"/>
        <w:ind w:firstLine="709"/>
        <w:contextualSpacing/>
        <w:jc w:val="both"/>
        <w:rPr>
          <w:rFonts w:ascii="Times New Roman" w:hAnsi="Times New Roman" w:cs="Times New Roman"/>
          <w:b/>
          <w:color w:val="auto"/>
        </w:rPr>
      </w:pPr>
    </w:p>
    <w:p w:rsidR="00C916CE" w:rsidRPr="005F0EB6" w:rsidRDefault="00C916CE" w:rsidP="00C916CE">
      <w:pPr>
        <w:pStyle w:val="Default"/>
        <w:ind w:firstLine="709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5F0EB6">
        <w:rPr>
          <w:rFonts w:ascii="Times New Roman" w:hAnsi="Times New Roman" w:cs="Times New Roman"/>
          <w:b/>
          <w:color w:val="auto"/>
        </w:rPr>
        <w:t>3 раздел: «Видеомонтаж»</w:t>
      </w:r>
    </w:p>
    <w:p w:rsidR="00C916CE" w:rsidRPr="005F0EB6" w:rsidRDefault="00C916CE" w:rsidP="00C916CE">
      <w:pPr>
        <w:pStyle w:val="Default"/>
        <w:ind w:firstLine="709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5F0EB6">
        <w:rPr>
          <w:rFonts w:ascii="Times New Roman" w:hAnsi="Times New Roman" w:cs="Times New Roman"/>
          <w:b/>
          <w:color w:val="auto"/>
        </w:rPr>
        <w:t xml:space="preserve">Теория: </w:t>
      </w:r>
    </w:p>
    <w:p w:rsidR="00C916CE" w:rsidRPr="005F0EB6" w:rsidRDefault="00C916CE" w:rsidP="00C916CE">
      <w:pPr>
        <w:pStyle w:val="Default"/>
        <w:ind w:firstLine="709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5F0EB6">
        <w:rPr>
          <w:rFonts w:ascii="Times New Roman" w:hAnsi="Times New Roman" w:cs="Times New Roman"/>
          <w:shd w:val="clear" w:color="auto" w:fill="FFFFFF"/>
        </w:rPr>
        <w:t xml:space="preserve">Программы для производства и </w:t>
      </w:r>
      <w:r w:rsidR="003F705E">
        <w:rPr>
          <w:rFonts w:ascii="Times New Roman" w:hAnsi="Times New Roman" w:cs="Times New Roman"/>
          <w:shd w:val="clear" w:color="auto" w:fill="FFFFFF"/>
        </w:rPr>
        <w:t>обработки видео</w:t>
      </w:r>
      <w:r w:rsidRPr="005F0EB6">
        <w:rPr>
          <w:rFonts w:ascii="Times New Roman" w:hAnsi="Times New Roman" w:cs="Times New Roman"/>
          <w:shd w:val="clear" w:color="auto" w:fill="FFFFFF"/>
        </w:rPr>
        <w:t>материалов.</w:t>
      </w:r>
    </w:p>
    <w:p w:rsidR="00C916CE" w:rsidRPr="005F0EB6" w:rsidRDefault="00C916CE" w:rsidP="00C916CE">
      <w:pPr>
        <w:pStyle w:val="Default"/>
        <w:ind w:firstLine="709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5F0EB6">
        <w:rPr>
          <w:rFonts w:ascii="Times New Roman" w:hAnsi="Times New Roman" w:cs="Times New Roman"/>
          <w:b/>
          <w:color w:val="auto"/>
        </w:rPr>
        <w:t xml:space="preserve">Практика: </w:t>
      </w:r>
    </w:p>
    <w:p w:rsidR="00C916CE" w:rsidRPr="005F0EB6" w:rsidRDefault="00C916CE" w:rsidP="00C916CE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5F0EB6">
        <w:rPr>
          <w:rFonts w:ascii="Times New Roman" w:hAnsi="Times New Roman" w:cs="Times New Roman"/>
          <w:color w:val="auto"/>
        </w:rPr>
        <w:t xml:space="preserve">Самостоятельная работа в видеоредакторе: разрезание видеофрагментов, использование переходов между клипами, фильтров, работа с ключевыми кадрами, создание и редактирование титров, </w:t>
      </w:r>
      <w:r w:rsidR="007D7DE8">
        <w:rPr>
          <w:rFonts w:ascii="Times New Roman" w:hAnsi="Times New Roman" w:cs="Times New Roman"/>
          <w:color w:val="auto"/>
        </w:rPr>
        <w:t xml:space="preserve">работа со шрифтами, добавление </w:t>
      </w:r>
      <w:r w:rsidRPr="005F0EB6">
        <w:rPr>
          <w:rFonts w:ascii="Times New Roman" w:hAnsi="Times New Roman" w:cs="Times New Roman"/>
          <w:color w:val="auto"/>
        </w:rPr>
        <w:t>звуков, музыки, комментариев, использование статичных изображений.</w:t>
      </w:r>
    </w:p>
    <w:p w:rsidR="00C916CE" w:rsidRPr="005F0EB6" w:rsidRDefault="00C916CE" w:rsidP="00C916CE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:rsidR="00C916CE" w:rsidRPr="005F0EB6" w:rsidRDefault="00C916CE" w:rsidP="00C916CE">
      <w:pPr>
        <w:pStyle w:val="Default"/>
        <w:ind w:firstLine="709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5F0EB6">
        <w:rPr>
          <w:rFonts w:ascii="Times New Roman" w:hAnsi="Times New Roman" w:cs="Times New Roman"/>
          <w:b/>
          <w:color w:val="auto"/>
        </w:rPr>
        <w:t>4 раздел:</w:t>
      </w:r>
      <w:r w:rsidRPr="005F0EB6">
        <w:rPr>
          <w:rFonts w:ascii="Times New Roman" w:hAnsi="Times New Roman" w:cs="Times New Roman"/>
          <w:color w:val="auto"/>
        </w:rPr>
        <w:t xml:space="preserve"> </w:t>
      </w:r>
      <w:r w:rsidRPr="005F0EB6">
        <w:rPr>
          <w:rFonts w:ascii="Times New Roman" w:hAnsi="Times New Roman" w:cs="Times New Roman"/>
          <w:b/>
          <w:color w:val="auto"/>
        </w:rPr>
        <w:t>«Основы тележурналистики»</w:t>
      </w:r>
    </w:p>
    <w:p w:rsidR="007D7DE8" w:rsidRDefault="00C916CE" w:rsidP="00C916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EB6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</w:p>
    <w:p w:rsidR="00C916CE" w:rsidRPr="007D7DE8" w:rsidRDefault="00C916CE" w:rsidP="007D7D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16CE" w:rsidRPr="005F0EB6" w:rsidRDefault="00C916CE" w:rsidP="00C916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0E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Основные жанры журналистики: интервью, беседа и дискуссия, ток-шоу, пресс-конференция, брифинг, комментарий и обозрение, очерк, эссе и зарисовка. </w:t>
      </w:r>
      <w:r w:rsidRPr="005F0EB6">
        <w:rPr>
          <w:rFonts w:ascii="Times New Roman" w:hAnsi="Times New Roman" w:cs="Times New Roman"/>
          <w:sz w:val="24"/>
          <w:szCs w:val="24"/>
        </w:rPr>
        <w:t xml:space="preserve">Правила работы корреспондента, интервьюера, ведущего телепередачи. </w:t>
      </w:r>
      <w:r w:rsidRPr="005F0E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Этика и право в работе тележурналиста.</w:t>
      </w:r>
    </w:p>
    <w:p w:rsidR="00C916CE" w:rsidRPr="005F0EB6" w:rsidRDefault="00C916CE" w:rsidP="00C916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EB6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</w:p>
    <w:p w:rsidR="00C916CE" w:rsidRDefault="00C916CE" w:rsidP="00C916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0EB6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собственных текстов различных жанров журна</w:t>
      </w:r>
      <w:r w:rsidRPr="005F0EB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листики, запись закадрового текста разных жанров, формирование собственного стиля телеведущего, языковые тренинги. Анализ документов, регламентирующих деятель</w:t>
      </w:r>
      <w:r w:rsidRPr="005F0EB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ность журналиста. </w:t>
      </w:r>
    </w:p>
    <w:p w:rsidR="003D472F" w:rsidRPr="005F0EB6" w:rsidRDefault="003D472F" w:rsidP="00C916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624" w:rsidRPr="005F0EB6" w:rsidRDefault="006A7624" w:rsidP="00722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B12" w:rsidRPr="005F0EB6" w:rsidRDefault="00475855" w:rsidP="00D57D8E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75512611"/>
      <w:r w:rsidRPr="005F0EB6">
        <w:rPr>
          <w:rFonts w:ascii="Times New Roman" w:hAnsi="Times New Roman" w:cs="Times New Roman"/>
          <w:b/>
          <w:sz w:val="24"/>
          <w:szCs w:val="24"/>
        </w:rPr>
        <w:t>О</w:t>
      </w:r>
      <w:r w:rsidR="0067212E" w:rsidRPr="005F0EB6">
        <w:rPr>
          <w:rFonts w:ascii="Times New Roman" w:hAnsi="Times New Roman" w:cs="Times New Roman"/>
          <w:b/>
          <w:sz w:val="24"/>
          <w:szCs w:val="24"/>
        </w:rPr>
        <w:t>беспечение программы</w:t>
      </w:r>
      <w:bookmarkEnd w:id="4"/>
      <w:r w:rsidR="009F6376" w:rsidRPr="005F0EB6">
        <w:rPr>
          <w:rFonts w:ascii="Times New Roman" w:hAnsi="Times New Roman" w:cs="Times New Roman"/>
          <w:b/>
          <w:sz w:val="24"/>
          <w:szCs w:val="24"/>
        </w:rPr>
        <w:t>.</w:t>
      </w:r>
    </w:p>
    <w:p w:rsidR="006420F0" w:rsidRPr="005F0EB6" w:rsidRDefault="006420F0" w:rsidP="00722D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53C" w:rsidRPr="00F55038" w:rsidRDefault="009F6376" w:rsidP="00F550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EB6">
        <w:rPr>
          <w:rFonts w:ascii="Times New Roman" w:hAnsi="Times New Roman" w:cs="Times New Roman"/>
          <w:b/>
          <w:sz w:val="24"/>
          <w:szCs w:val="24"/>
        </w:rPr>
        <w:t>4.</w:t>
      </w:r>
      <w:r w:rsidR="004521CE">
        <w:rPr>
          <w:rFonts w:ascii="Times New Roman" w:hAnsi="Times New Roman" w:cs="Times New Roman"/>
          <w:b/>
          <w:sz w:val="24"/>
          <w:szCs w:val="24"/>
        </w:rPr>
        <w:t>1.</w:t>
      </w:r>
      <w:r w:rsidRPr="005F0E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0F0" w:rsidRPr="005F0EB6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обеспечение.</w:t>
      </w:r>
    </w:p>
    <w:p w:rsidR="0054353C" w:rsidRPr="00F55038" w:rsidRDefault="0054353C" w:rsidP="00D57D8E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5038">
        <w:rPr>
          <w:rFonts w:ascii="Times New Roman" w:hAnsi="Times New Roman" w:cs="Times New Roman"/>
          <w:sz w:val="24"/>
          <w:szCs w:val="24"/>
        </w:rPr>
        <w:t>Видеокамера;</w:t>
      </w:r>
    </w:p>
    <w:p w:rsidR="0054353C" w:rsidRPr="00F55038" w:rsidRDefault="0054353C" w:rsidP="00D57D8E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5038">
        <w:rPr>
          <w:rFonts w:ascii="Times New Roman" w:hAnsi="Times New Roman" w:cs="Times New Roman"/>
          <w:sz w:val="24"/>
          <w:szCs w:val="24"/>
        </w:rPr>
        <w:t>Штатив;</w:t>
      </w:r>
    </w:p>
    <w:p w:rsidR="0054353C" w:rsidRPr="00F55038" w:rsidRDefault="0054353C" w:rsidP="00D57D8E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5038">
        <w:rPr>
          <w:rFonts w:ascii="Times New Roman" w:hAnsi="Times New Roman" w:cs="Times New Roman"/>
          <w:sz w:val="24"/>
          <w:szCs w:val="24"/>
        </w:rPr>
        <w:t>1</w:t>
      </w:r>
      <w:r w:rsidR="00F55038" w:rsidRPr="00F55038">
        <w:rPr>
          <w:rFonts w:ascii="Times New Roman" w:hAnsi="Times New Roman" w:cs="Times New Roman"/>
          <w:sz w:val="24"/>
          <w:szCs w:val="24"/>
        </w:rPr>
        <w:t>5</w:t>
      </w:r>
      <w:r w:rsidRPr="00F55038">
        <w:rPr>
          <w:rFonts w:ascii="Times New Roman" w:hAnsi="Times New Roman" w:cs="Times New Roman"/>
          <w:sz w:val="24"/>
          <w:szCs w:val="24"/>
        </w:rPr>
        <w:t xml:space="preserve"> персональных компьютеров</w:t>
      </w:r>
      <w:r w:rsidR="00F55038" w:rsidRPr="00F55038">
        <w:rPr>
          <w:rFonts w:ascii="Times New Roman" w:hAnsi="Times New Roman" w:cs="Times New Roman"/>
          <w:sz w:val="24"/>
          <w:szCs w:val="24"/>
        </w:rPr>
        <w:t>;</w:t>
      </w:r>
      <w:r w:rsidRPr="00F55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53C" w:rsidRPr="00F55038" w:rsidRDefault="0054353C" w:rsidP="00D57D8E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5038">
        <w:rPr>
          <w:rFonts w:ascii="Times New Roman" w:hAnsi="Times New Roman" w:cs="Times New Roman"/>
          <w:sz w:val="24"/>
          <w:szCs w:val="24"/>
        </w:rPr>
        <w:t>Микрофон;</w:t>
      </w:r>
    </w:p>
    <w:p w:rsidR="0054353C" w:rsidRPr="00F55038" w:rsidRDefault="0054353C" w:rsidP="00D57D8E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5038">
        <w:rPr>
          <w:rFonts w:ascii="Times New Roman" w:hAnsi="Times New Roman" w:cs="Times New Roman"/>
          <w:sz w:val="24"/>
          <w:szCs w:val="24"/>
        </w:rPr>
        <w:t>Осветитель накамерный</w:t>
      </w:r>
      <w:r w:rsidR="00F55038" w:rsidRPr="00F55038">
        <w:rPr>
          <w:rFonts w:ascii="Times New Roman" w:hAnsi="Times New Roman" w:cs="Times New Roman"/>
          <w:sz w:val="24"/>
          <w:szCs w:val="24"/>
        </w:rPr>
        <w:t>.</w:t>
      </w:r>
    </w:p>
    <w:p w:rsidR="003C6D5D" w:rsidRPr="00F55038" w:rsidRDefault="00F55038" w:rsidP="00D57D8E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038">
        <w:rPr>
          <w:rFonts w:ascii="Times New Roman" w:hAnsi="Times New Roman" w:cs="Times New Roman"/>
          <w:sz w:val="24"/>
          <w:szCs w:val="24"/>
        </w:rPr>
        <w:t>К</w:t>
      </w:r>
      <w:r w:rsidR="00895996" w:rsidRPr="00F55038">
        <w:rPr>
          <w:rFonts w:ascii="Times New Roman" w:hAnsi="Times New Roman" w:cs="Times New Roman"/>
          <w:sz w:val="24"/>
          <w:szCs w:val="24"/>
        </w:rPr>
        <w:t>омпьютерная техника с выходом в Интернет</w:t>
      </w:r>
      <w:r w:rsidRPr="00F55038">
        <w:rPr>
          <w:rFonts w:ascii="Times New Roman" w:hAnsi="Times New Roman" w:cs="Times New Roman"/>
          <w:sz w:val="24"/>
          <w:szCs w:val="24"/>
        </w:rPr>
        <w:t xml:space="preserve"> и</w:t>
      </w:r>
      <w:r w:rsidR="00895996" w:rsidRPr="00F55038">
        <w:rPr>
          <w:rFonts w:ascii="Times New Roman" w:hAnsi="Times New Roman" w:cs="Times New Roman"/>
          <w:sz w:val="24"/>
          <w:szCs w:val="24"/>
        </w:rPr>
        <w:t xml:space="preserve"> </w:t>
      </w:r>
      <w:r w:rsidRPr="00F55038">
        <w:rPr>
          <w:rFonts w:ascii="Times New Roman" w:hAnsi="Times New Roman" w:cs="Times New Roman"/>
          <w:sz w:val="24"/>
          <w:szCs w:val="24"/>
        </w:rPr>
        <w:t>с установленным </w:t>
      </w:r>
      <w:hyperlink r:id="rId10" w:tooltip="Программное обеспечение" w:history="1">
        <w:r w:rsidRPr="007D0BE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программным обеспечением</w:t>
        </w:r>
      </w:hyperlink>
      <w:r w:rsidRPr="00F55038">
        <w:rPr>
          <w:rFonts w:ascii="Times New Roman" w:hAnsi="Times New Roman" w:cs="Times New Roman"/>
          <w:sz w:val="24"/>
          <w:szCs w:val="24"/>
        </w:rPr>
        <w:t xml:space="preserve"> </w:t>
      </w:r>
      <w:r w:rsidR="00895996" w:rsidRPr="00F55038">
        <w:rPr>
          <w:rFonts w:ascii="Times New Roman" w:hAnsi="Times New Roman" w:cs="Times New Roman"/>
          <w:sz w:val="24"/>
          <w:szCs w:val="24"/>
        </w:rPr>
        <w:t xml:space="preserve">по </w:t>
      </w:r>
      <w:r w:rsidR="003C6D5D" w:rsidRPr="00F55038">
        <w:rPr>
          <w:rFonts w:ascii="Times New Roman" w:hAnsi="Times New Roman" w:cs="Times New Roman"/>
          <w:sz w:val="24"/>
          <w:szCs w:val="24"/>
        </w:rPr>
        <w:t>количеству обучающихся;</w:t>
      </w:r>
    </w:p>
    <w:p w:rsidR="003C6D5D" w:rsidRPr="00F55038" w:rsidRDefault="00F55038" w:rsidP="00D57D8E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5038">
        <w:rPr>
          <w:rFonts w:ascii="Times New Roman" w:hAnsi="Times New Roman" w:cs="Times New Roman"/>
          <w:sz w:val="24"/>
          <w:szCs w:val="24"/>
        </w:rPr>
        <w:t>М</w:t>
      </w:r>
      <w:r w:rsidR="003C6D5D" w:rsidRPr="00F55038">
        <w:rPr>
          <w:rFonts w:ascii="Times New Roman" w:hAnsi="Times New Roman" w:cs="Times New Roman"/>
          <w:sz w:val="24"/>
          <w:szCs w:val="24"/>
        </w:rPr>
        <w:t>ультимедийный проектор;</w:t>
      </w:r>
    </w:p>
    <w:p w:rsidR="003C6D5D" w:rsidRPr="00F55038" w:rsidRDefault="00F55038" w:rsidP="00D57D8E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5038">
        <w:rPr>
          <w:rFonts w:ascii="Times New Roman" w:hAnsi="Times New Roman" w:cs="Times New Roman"/>
          <w:sz w:val="24"/>
          <w:szCs w:val="24"/>
        </w:rPr>
        <w:t>З</w:t>
      </w:r>
      <w:r w:rsidR="003C6D5D" w:rsidRPr="00F55038">
        <w:rPr>
          <w:rFonts w:ascii="Times New Roman" w:hAnsi="Times New Roman" w:cs="Times New Roman"/>
          <w:sz w:val="24"/>
          <w:szCs w:val="24"/>
        </w:rPr>
        <w:t>вуковое оборудование (колонки).</w:t>
      </w:r>
    </w:p>
    <w:p w:rsidR="0054353C" w:rsidRPr="005F0EB6" w:rsidRDefault="0054353C" w:rsidP="006420F0">
      <w:pPr>
        <w:pStyle w:val="a5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6420F0" w:rsidRPr="005F0EB6" w:rsidRDefault="009F6376" w:rsidP="006420F0">
      <w:pPr>
        <w:pStyle w:val="a5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F0EB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4.</w:t>
      </w:r>
      <w:r w:rsidR="004521C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</w:t>
      </w:r>
      <w:r w:rsidRPr="005F0EB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  <w:r w:rsidR="006420F0" w:rsidRPr="005F0EB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Кадровое обеспечение</w:t>
      </w:r>
    </w:p>
    <w:p w:rsidR="00C81763" w:rsidRPr="005F0EB6" w:rsidRDefault="006420F0" w:rsidP="00A814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EB6">
        <w:rPr>
          <w:rFonts w:ascii="Times New Roman" w:hAnsi="Times New Roman" w:cs="Times New Roman"/>
          <w:sz w:val="24"/>
          <w:szCs w:val="24"/>
        </w:rPr>
        <w:t xml:space="preserve">Реализацию образовательной программы обеспечивает: педагог дополнительного образования, </w:t>
      </w:r>
      <w:r w:rsidR="00A8140E" w:rsidRPr="005F0EB6">
        <w:rPr>
          <w:rFonts w:ascii="Times New Roman" w:hAnsi="Times New Roman" w:cs="Times New Roman"/>
          <w:sz w:val="24"/>
          <w:szCs w:val="24"/>
        </w:rPr>
        <w:t xml:space="preserve">имеющий </w:t>
      </w:r>
      <w:r w:rsidR="00E91FDD" w:rsidRPr="005F0EB6">
        <w:rPr>
          <w:rFonts w:ascii="Times New Roman" w:hAnsi="Times New Roman" w:cs="Times New Roman"/>
          <w:sz w:val="24"/>
          <w:szCs w:val="24"/>
        </w:rPr>
        <w:t xml:space="preserve">высшее </w:t>
      </w:r>
      <w:r w:rsidRPr="005F0EB6">
        <w:rPr>
          <w:rFonts w:ascii="Times New Roman" w:hAnsi="Times New Roman" w:cs="Times New Roman"/>
          <w:sz w:val="24"/>
          <w:szCs w:val="24"/>
        </w:rPr>
        <w:t xml:space="preserve">педагогическое образование, без предъявления требований </w:t>
      </w:r>
      <w:r w:rsidR="00A8140E" w:rsidRPr="005F0EB6">
        <w:rPr>
          <w:rFonts w:ascii="Times New Roman" w:hAnsi="Times New Roman" w:cs="Times New Roman"/>
          <w:sz w:val="24"/>
          <w:szCs w:val="24"/>
        </w:rPr>
        <w:t>к категории</w:t>
      </w:r>
      <w:r w:rsidRPr="005F0EB6">
        <w:rPr>
          <w:rFonts w:ascii="Times New Roman" w:hAnsi="Times New Roman" w:cs="Times New Roman"/>
          <w:sz w:val="24"/>
          <w:szCs w:val="24"/>
        </w:rPr>
        <w:t xml:space="preserve"> и квалификации.</w:t>
      </w:r>
    </w:p>
    <w:p w:rsidR="006420F0" w:rsidRPr="005F0EB6" w:rsidRDefault="00801876" w:rsidP="00D57D8E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EB6">
        <w:rPr>
          <w:rFonts w:ascii="Times New Roman" w:hAnsi="Times New Roman" w:cs="Times New Roman"/>
          <w:b/>
          <w:sz w:val="24"/>
          <w:szCs w:val="24"/>
        </w:rPr>
        <w:t>Мониторинг образовательных результатов</w:t>
      </w:r>
    </w:p>
    <w:p w:rsidR="006420F0" w:rsidRPr="005F0EB6" w:rsidRDefault="006420F0" w:rsidP="006420F0">
      <w:pPr>
        <w:pStyle w:val="a5"/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F403E5" w:rsidRPr="00F403E5" w:rsidRDefault="00F403E5" w:rsidP="00F403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3E5">
        <w:rPr>
          <w:rFonts w:ascii="Times New Roman" w:hAnsi="Times New Roman" w:cs="Times New Roman"/>
          <w:sz w:val="24"/>
          <w:szCs w:val="24"/>
        </w:rPr>
        <w:t>Основными формами контроля выступают входной, промежуточный и итоговый контроль.</w:t>
      </w:r>
    </w:p>
    <w:p w:rsidR="006420F0" w:rsidRPr="005F0EB6" w:rsidRDefault="006420F0" w:rsidP="00F403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EB6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5F0EB6">
        <w:rPr>
          <w:rFonts w:ascii="Times New Roman" w:hAnsi="Times New Roman" w:cs="Times New Roman"/>
          <w:sz w:val="24"/>
          <w:szCs w:val="24"/>
        </w:rPr>
        <w:t>– выявление соответствия уровня освоения дополнительной общеобразовательной общеразвивающей программы прогнозируемым результатам.</w:t>
      </w:r>
    </w:p>
    <w:p w:rsidR="00F403E5" w:rsidRPr="00F403E5" w:rsidRDefault="00F403E5" w:rsidP="00F403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3E5">
        <w:rPr>
          <w:rFonts w:ascii="Times New Roman" w:hAnsi="Times New Roman" w:cs="Times New Roman"/>
          <w:b/>
          <w:sz w:val="24"/>
          <w:szCs w:val="24"/>
        </w:rPr>
        <w:t>Входной контроль</w:t>
      </w:r>
      <w:r w:rsidRPr="00F403E5">
        <w:rPr>
          <w:rFonts w:ascii="Times New Roman" w:hAnsi="Times New Roman" w:cs="Times New Roman"/>
          <w:sz w:val="24"/>
          <w:szCs w:val="24"/>
        </w:rPr>
        <w:t xml:space="preserve"> проводится в сентябре.</w:t>
      </w:r>
    </w:p>
    <w:p w:rsidR="00F403E5" w:rsidRPr="00F403E5" w:rsidRDefault="00F403E5" w:rsidP="00F403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403E5">
        <w:rPr>
          <w:rFonts w:ascii="Times New Roman" w:hAnsi="Times New Roman" w:cs="Times New Roman"/>
          <w:sz w:val="24"/>
          <w:szCs w:val="24"/>
        </w:rPr>
        <w:t>ходная диагностика проводится с целью выявления первоначального уровня знаний и умений. Контроль включает тестовое задание и оценку подготовленного видоматериала.</w:t>
      </w:r>
    </w:p>
    <w:p w:rsidR="00F403E5" w:rsidRPr="00F403E5" w:rsidRDefault="00F403E5" w:rsidP="00F403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3E5">
        <w:rPr>
          <w:rFonts w:ascii="Times New Roman" w:hAnsi="Times New Roman" w:cs="Times New Roman"/>
          <w:b/>
          <w:sz w:val="24"/>
          <w:szCs w:val="24"/>
        </w:rPr>
        <w:t>Промежуточный контроль</w:t>
      </w:r>
      <w:r w:rsidRPr="00F403E5">
        <w:rPr>
          <w:rFonts w:ascii="Times New Roman" w:hAnsi="Times New Roman" w:cs="Times New Roman"/>
          <w:sz w:val="24"/>
          <w:szCs w:val="24"/>
        </w:rPr>
        <w:t xml:space="preserve"> проводится в декабре и осуществляется для отслеживания уровня усвоения материала программы и корректировки процесса обучения. Контроль проводится в форме теста и выполнения практического задания по пройденным разделам программы данного учебного года. Практическая часть реализуется либо в разработке сценария, либо в оценке, выполненной ко времени проведения контроля творческой работе по съемке фильма или сюжета.</w:t>
      </w:r>
    </w:p>
    <w:p w:rsidR="00F403E5" w:rsidRDefault="00F403E5" w:rsidP="00F403E5">
      <w:pPr>
        <w:spacing w:after="0"/>
        <w:ind w:firstLine="709"/>
        <w:jc w:val="both"/>
      </w:pPr>
      <w:r w:rsidRPr="00F403E5">
        <w:rPr>
          <w:rFonts w:ascii="Times New Roman" w:hAnsi="Times New Roman" w:cs="Times New Roman"/>
          <w:b/>
          <w:sz w:val="24"/>
          <w:szCs w:val="24"/>
        </w:rPr>
        <w:t>Итоговый контроль</w:t>
      </w:r>
      <w:r w:rsidRPr="00F403E5">
        <w:rPr>
          <w:rFonts w:ascii="Times New Roman" w:hAnsi="Times New Roman" w:cs="Times New Roman"/>
          <w:sz w:val="24"/>
          <w:szCs w:val="24"/>
        </w:rPr>
        <w:t xml:space="preserve"> проводится в конце учебного года. Его цель – выявить усвоенный уровень знаний и умений, предусмотренных программой первого года или всем периодом обучения. В качестве контроля полученных знаний и умений в течении и по завершении каждого года обучения оценивается результат практической работы детей - конкретная </w:t>
      </w:r>
      <w:r w:rsidRPr="00F403E5">
        <w:rPr>
          <w:rFonts w:ascii="Times New Roman" w:hAnsi="Times New Roman" w:cs="Times New Roman"/>
          <w:sz w:val="24"/>
          <w:szCs w:val="24"/>
        </w:rPr>
        <w:lastRenderedPageBreak/>
        <w:t>видеопродукция. Дети выполняют съемку видеофильма или сюжета определенного жанра и тематики. При этом работа должна соответствовать требованиям предъявляемым к подобному виду работам (жанр), а её подготовка и выполнение должны включать все необходимые этапы (сценарий, режиссура и т.д.). В итоге оценивается конечный результат, а также проводится беседа с творческой группой об их работе, с рассмотрением сценария, разбором отдельных этапов работы и примененных решениях для достижения той</w:t>
      </w:r>
      <w:r w:rsidRPr="00F40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03E5">
        <w:rPr>
          <w:rFonts w:ascii="Times New Roman" w:hAnsi="Times New Roman" w:cs="Times New Roman"/>
          <w:sz w:val="24"/>
          <w:szCs w:val="24"/>
        </w:rPr>
        <w:t>или</w:t>
      </w:r>
      <w:r w:rsidRPr="00F403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03E5">
        <w:rPr>
          <w:rFonts w:ascii="Times New Roman" w:hAnsi="Times New Roman" w:cs="Times New Roman"/>
          <w:sz w:val="24"/>
          <w:szCs w:val="24"/>
        </w:rPr>
        <w:t>иной</w:t>
      </w:r>
      <w:r w:rsidRPr="00F403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03E5">
        <w:rPr>
          <w:rFonts w:ascii="Times New Roman" w:hAnsi="Times New Roman" w:cs="Times New Roman"/>
          <w:sz w:val="24"/>
          <w:szCs w:val="24"/>
        </w:rPr>
        <w:t>цели.</w:t>
      </w:r>
    </w:p>
    <w:p w:rsidR="009F6376" w:rsidRDefault="009F6376" w:rsidP="009F6376">
      <w:pPr>
        <w:rPr>
          <w:rFonts w:ascii="Times New Roman" w:hAnsi="Times New Roman" w:cs="Times New Roman"/>
          <w:sz w:val="24"/>
          <w:szCs w:val="24"/>
        </w:rPr>
      </w:pPr>
    </w:p>
    <w:p w:rsidR="00660F11" w:rsidRDefault="004521CE" w:rsidP="00D57D8E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1CE">
        <w:rPr>
          <w:rFonts w:ascii="Times New Roman" w:hAnsi="Times New Roman" w:cs="Times New Roman"/>
          <w:b/>
          <w:sz w:val="24"/>
          <w:szCs w:val="24"/>
        </w:rPr>
        <w:t>Список информационных источников</w:t>
      </w:r>
      <w:r w:rsidR="005B6DA1">
        <w:rPr>
          <w:rFonts w:ascii="Times New Roman" w:hAnsi="Times New Roman" w:cs="Times New Roman"/>
          <w:b/>
          <w:sz w:val="24"/>
          <w:szCs w:val="24"/>
        </w:rPr>
        <w:t>.</w:t>
      </w:r>
    </w:p>
    <w:p w:rsidR="005B6DA1" w:rsidRPr="005B6DA1" w:rsidRDefault="005B6DA1" w:rsidP="005B6DA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521CE" w:rsidRPr="00D17FE2" w:rsidRDefault="00D17FE2" w:rsidP="00D57D8E">
      <w:pPr>
        <w:pStyle w:val="a5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1CE" w:rsidRPr="00D17FE2">
        <w:rPr>
          <w:rFonts w:ascii="Times New Roman" w:hAnsi="Times New Roman" w:cs="Times New Roman"/>
          <w:b/>
          <w:sz w:val="24"/>
          <w:szCs w:val="24"/>
        </w:rPr>
        <w:t>Литература для педагогов</w:t>
      </w:r>
      <w:r w:rsidR="004521CE" w:rsidRPr="00D17FE2">
        <w:rPr>
          <w:rFonts w:ascii="Times New Roman" w:hAnsi="Times New Roman" w:cs="Times New Roman"/>
          <w:sz w:val="24"/>
          <w:szCs w:val="24"/>
        </w:rPr>
        <w:t>:</w:t>
      </w:r>
    </w:p>
    <w:p w:rsidR="004521CE" w:rsidRPr="005B6DA1" w:rsidRDefault="004521CE" w:rsidP="00D57D8E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6DA1">
        <w:rPr>
          <w:rFonts w:ascii="Times New Roman" w:hAnsi="Times New Roman" w:cs="Times New Roman"/>
          <w:sz w:val="24"/>
          <w:szCs w:val="24"/>
        </w:rPr>
        <w:t>Асенин С. "Мир мультфильма"М., Искуство 2011. - 303с</w:t>
      </w:r>
      <w:r w:rsidR="00D17FE2" w:rsidRPr="005B6DA1">
        <w:rPr>
          <w:rFonts w:ascii="Times New Roman" w:hAnsi="Times New Roman" w:cs="Times New Roman"/>
          <w:sz w:val="24"/>
          <w:szCs w:val="24"/>
        </w:rPr>
        <w:t>.</w:t>
      </w:r>
    </w:p>
    <w:p w:rsidR="00D17FE2" w:rsidRPr="00D17FE2" w:rsidRDefault="00D17FE2" w:rsidP="00D57D8E">
      <w:pPr>
        <w:pStyle w:val="a5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EB6">
        <w:rPr>
          <w:rFonts w:ascii="Times New Roman" w:hAnsi="Times New Roman" w:cs="Times New Roman"/>
          <w:sz w:val="24"/>
          <w:szCs w:val="24"/>
        </w:rPr>
        <w:t>Белунцов В. Звук на компьютере. – СПб.: Питер, 2005 Серия: Трюки и эффекты. – 448 с. ISBN 5-469-00453-8</w:t>
      </w:r>
    </w:p>
    <w:p w:rsidR="004521CE" w:rsidRPr="005B6DA1" w:rsidRDefault="004521CE" w:rsidP="00D57D8E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6DA1">
        <w:rPr>
          <w:rFonts w:ascii="Times New Roman" w:hAnsi="Times New Roman" w:cs="Times New Roman"/>
          <w:sz w:val="24"/>
          <w:szCs w:val="24"/>
        </w:rPr>
        <w:t>Вайсфельд И. "Кино - как вид искусства" М., Знание, 2013 – 144 с.</w:t>
      </w:r>
    </w:p>
    <w:p w:rsidR="004521CE" w:rsidRPr="005B6DA1" w:rsidRDefault="004521CE" w:rsidP="00D57D8E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6DA1">
        <w:rPr>
          <w:rFonts w:ascii="Times New Roman" w:hAnsi="Times New Roman" w:cs="Times New Roman"/>
          <w:sz w:val="24"/>
          <w:szCs w:val="24"/>
        </w:rPr>
        <w:t>Воскресенская И.Н. "Звуковое решение фильма" М. Искусство, 2009 – 118 с.</w:t>
      </w:r>
    </w:p>
    <w:p w:rsidR="004521CE" w:rsidRPr="005B6DA1" w:rsidRDefault="004521CE" w:rsidP="00D57D8E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6DA1">
        <w:rPr>
          <w:rFonts w:ascii="Times New Roman" w:hAnsi="Times New Roman" w:cs="Times New Roman"/>
          <w:sz w:val="24"/>
          <w:szCs w:val="24"/>
        </w:rPr>
        <w:t>Головня А.Д. "Мастерство кинооператора" М., Искусство,2014- 238 с.</w:t>
      </w:r>
    </w:p>
    <w:p w:rsidR="004521CE" w:rsidRPr="005B6DA1" w:rsidRDefault="004521CE" w:rsidP="00D57D8E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6DA1">
        <w:rPr>
          <w:rFonts w:ascii="Times New Roman" w:hAnsi="Times New Roman" w:cs="Times New Roman"/>
          <w:sz w:val="24"/>
          <w:szCs w:val="24"/>
        </w:rPr>
        <w:t>Ершов К.Г., Дементьев С.Б. "Видеооборудование" СПб, Лениздат, 2011. -271 с.</w:t>
      </w:r>
    </w:p>
    <w:p w:rsidR="004521CE" w:rsidRPr="005B6DA1" w:rsidRDefault="004521CE" w:rsidP="00D57D8E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6DA1">
        <w:rPr>
          <w:rFonts w:ascii="Times New Roman" w:hAnsi="Times New Roman" w:cs="Times New Roman"/>
          <w:sz w:val="24"/>
          <w:szCs w:val="24"/>
        </w:rPr>
        <w:t>Жизнь замечательных людей Актеры кино. М., Аст, 2009 – 272 с.</w:t>
      </w:r>
    </w:p>
    <w:p w:rsidR="004521CE" w:rsidRPr="005B6DA1" w:rsidRDefault="004521CE" w:rsidP="00D57D8E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6DA1">
        <w:rPr>
          <w:rFonts w:ascii="Times New Roman" w:hAnsi="Times New Roman" w:cs="Times New Roman"/>
          <w:sz w:val="24"/>
          <w:szCs w:val="24"/>
        </w:rPr>
        <w:t>"Как выбрать видеокамеру" Сборник СПб, Лань, 2009-512 с.</w:t>
      </w:r>
    </w:p>
    <w:p w:rsidR="004521CE" w:rsidRPr="005B6DA1" w:rsidRDefault="004521CE" w:rsidP="00D57D8E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6DA1">
        <w:rPr>
          <w:rFonts w:ascii="Times New Roman" w:hAnsi="Times New Roman" w:cs="Times New Roman"/>
          <w:sz w:val="24"/>
          <w:szCs w:val="24"/>
        </w:rPr>
        <w:t>Кудлак В. "Домашний видеофильм на компьютере" Питер, 2013. -157 с.</w:t>
      </w:r>
    </w:p>
    <w:p w:rsidR="004521CE" w:rsidRPr="005B6DA1" w:rsidRDefault="004521CE" w:rsidP="00D57D8E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6DA1">
        <w:rPr>
          <w:rFonts w:ascii="Times New Roman" w:hAnsi="Times New Roman" w:cs="Times New Roman"/>
          <w:sz w:val="24"/>
          <w:szCs w:val="24"/>
        </w:rPr>
        <w:t>Лью Б. "Цифровая кинематография" Мн.Попурри,1998 – 176 с.</w:t>
      </w:r>
    </w:p>
    <w:p w:rsidR="004521CE" w:rsidRPr="005B6DA1" w:rsidRDefault="004521CE" w:rsidP="00D57D8E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6DA1">
        <w:rPr>
          <w:rFonts w:ascii="Times New Roman" w:hAnsi="Times New Roman" w:cs="Times New Roman"/>
          <w:sz w:val="24"/>
          <w:szCs w:val="24"/>
        </w:rPr>
        <w:t>Масуренков Д.И. "Путешественник с киноаппаратом" М.,Искусство, 2007.-97 с.</w:t>
      </w:r>
    </w:p>
    <w:p w:rsidR="004521CE" w:rsidRPr="005B6DA1" w:rsidRDefault="004521CE" w:rsidP="00D57D8E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6DA1">
        <w:rPr>
          <w:rFonts w:ascii="Times New Roman" w:hAnsi="Times New Roman" w:cs="Times New Roman"/>
          <w:sz w:val="24"/>
          <w:szCs w:val="24"/>
        </w:rPr>
        <w:t>Медынский С.Е. "Компануем кинокадр" М.Искусство,2014-239 с.</w:t>
      </w:r>
    </w:p>
    <w:p w:rsidR="004521CE" w:rsidRPr="005B6DA1" w:rsidRDefault="004521CE" w:rsidP="00D57D8E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6DA1">
        <w:rPr>
          <w:rFonts w:ascii="Times New Roman" w:hAnsi="Times New Roman" w:cs="Times New Roman"/>
          <w:sz w:val="24"/>
          <w:szCs w:val="24"/>
        </w:rPr>
        <w:t>Оханян Т. "Цифровой нелинейный монтаж" М., Мир,2011 – 432 с.</w:t>
      </w:r>
    </w:p>
    <w:p w:rsidR="004521CE" w:rsidRPr="005B6DA1" w:rsidRDefault="004521CE" w:rsidP="00D57D8E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6DA1">
        <w:rPr>
          <w:rFonts w:ascii="Times New Roman" w:hAnsi="Times New Roman" w:cs="Times New Roman"/>
          <w:sz w:val="24"/>
          <w:szCs w:val="24"/>
        </w:rPr>
        <w:t>Панфилов Н.Д. "Краткий словарь кинолюбителя" М. Искусство, 2011 – 152 с.</w:t>
      </w:r>
    </w:p>
    <w:p w:rsidR="004521CE" w:rsidRPr="005B6DA1" w:rsidRDefault="004521CE" w:rsidP="00D57D8E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6DA1">
        <w:rPr>
          <w:rFonts w:ascii="Times New Roman" w:hAnsi="Times New Roman" w:cs="Times New Roman"/>
          <w:sz w:val="24"/>
          <w:szCs w:val="24"/>
        </w:rPr>
        <w:t>Рапков В.И., Пекелис В.Д. "Азбука кинолюбителя" М., Профиздат 2008. -432 с.</w:t>
      </w:r>
    </w:p>
    <w:p w:rsidR="004521CE" w:rsidRPr="005B6DA1" w:rsidRDefault="004521CE" w:rsidP="00D57D8E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6DA1">
        <w:rPr>
          <w:rFonts w:ascii="Times New Roman" w:hAnsi="Times New Roman" w:cs="Times New Roman"/>
          <w:sz w:val="24"/>
          <w:szCs w:val="24"/>
        </w:rPr>
        <w:t>Резников Ф.А., Комягин В.Б. "Видеомонтаж на компьютере" М.Треумф, 2012-528 с.</w:t>
      </w:r>
    </w:p>
    <w:p w:rsidR="004521CE" w:rsidRPr="005B6DA1" w:rsidRDefault="004521CE" w:rsidP="00D57D8E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6DA1">
        <w:rPr>
          <w:rFonts w:ascii="Times New Roman" w:hAnsi="Times New Roman" w:cs="Times New Roman"/>
          <w:sz w:val="24"/>
          <w:szCs w:val="24"/>
        </w:rPr>
        <w:t>Саруханов В.А. "Азбука телевидения" СПб ЛИКИ 2010 – 112 с.</w:t>
      </w:r>
    </w:p>
    <w:p w:rsidR="004521CE" w:rsidRPr="005B6DA1" w:rsidRDefault="004521CE" w:rsidP="00D57D8E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6DA1">
        <w:rPr>
          <w:rFonts w:ascii="Times New Roman" w:hAnsi="Times New Roman" w:cs="Times New Roman"/>
          <w:sz w:val="24"/>
          <w:szCs w:val="24"/>
        </w:rPr>
        <w:t>Соколов А. "Монтаж" М.Из.625, 2000- 207 с.</w:t>
      </w:r>
    </w:p>
    <w:p w:rsidR="004521CE" w:rsidRPr="005B6DA1" w:rsidRDefault="004521CE" w:rsidP="00D57D8E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6DA1">
        <w:rPr>
          <w:rFonts w:ascii="Times New Roman" w:hAnsi="Times New Roman" w:cs="Times New Roman"/>
          <w:sz w:val="24"/>
          <w:szCs w:val="24"/>
        </w:rPr>
        <w:t>Столяров А.М., Столярова Е.С. «Домашняя видеостудия» М. 2004. - 428 с.</w:t>
      </w:r>
    </w:p>
    <w:p w:rsidR="004521CE" w:rsidRPr="005B6DA1" w:rsidRDefault="004521CE" w:rsidP="00D57D8E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6DA1">
        <w:rPr>
          <w:rFonts w:ascii="Times New Roman" w:hAnsi="Times New Roman" w:cs="Times New Roman"/>
          <w:sz w:val="24"/>
          <w:szCs w:val="24"/>
        </w:rPr>
        <w:t>Холмский Е."Adobe Premiere- монтаж" М., ДКМ,2010-304 с.</w:t>
      </w:r>
    </w:p>
    <w:p w:rsidR="004521CE" w:rsidRPr="005B6DA1" w:rsidRDefault="004521CE" w:rsidP="00D57D8E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6DA1">
        <w:rPr>
          <w:rFonts w:ascii="Times New Roman" w:hAnsi="Times New Roman" w:cs="Times New Roman"/>
          <w:sz w:val="24"/>
          <w:szCs w:val="24"/>
        </w:rPr>
        <w:t>Щербаков Ю. "Сам себе и оператор, сам себе и режиссер" Р. Феникс – 2010 – 448 с.</w:t>
      </w:r>
    </w:p>
    <w:p w:rsidR="004521CE" w:rsidRPr="004521CE" w:rsidRDefault="004521CE" w:rsidP="004521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21CE" w:rsidRPr="005B6DA1" w:rsidRDefault="005B6DA1" w:rsidP="00D57D8E">
      <w:pPr>
        <w:pStyle w:val="a5"/>
        <w:numPr>
          <w:ilvl w:val="1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1CE" w:rsidRPr="005B6DA1">
        <w:rPr>
          <w:rFonts w:ascii="Times New Roman" w:hAnsi="Times New Roman" w:cs="Times New Roman"/>
          <w:b/>
          <w:sz w:val="24"/>
          <w:szCs w:val="24"/>
        </w:rPr>
        <w:t>Список литературы для учащихся</w:t>
      </w:r>
    </w:p>
    <w:p w:rsidR="004521CE" w:rsidRPr="004521CE" w:rsidRDefault="004521CE" w:rsidP="004521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21CE" w:rsidRPr="00D17FE2" w:rsidRDefault="004521CE" w:rsidP="00D57D8E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7FE2">
        <w:rPr>
          <w:rFonts w:ascii="Times New Roman" w:hAnsi="Times New Roman" w:cs="Times New Roman"/>
          <w:sz w:val="24"/>
          <w:szCs w:val="24"/>
        </w:rPr>
        <w:t>Асенин С. "Мир мультфильма"М., Искуство 2011. - 303с</w:t>
      </w:r>
    </w:p>
    <w:p w:rsidR="004521CE" w:rsidRPr="00D17FE2" w:rsidRDefault="004521CE" w:rsidP="00D57D8E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7FE2">
        <w:rPr>
          <w:rFonts w:ascii="Times New Roman" w:hAnsi="Times New Roman" w:cs="Times New Roman"/>
          <w:sz w:val="24"/>
          <w:szCs w:val="24"/>
        </w:rPr>
        <w:t>Вайсфельд И. "Кино - как вид искусства" М., Знание, 2013 – 144 с.</w:t>
      </w:r>
    </w:p>
    <w:p w:rsidR="004521CE" w:rsidRPr="00D17FE2" w:rsidRDefault="004521CE" w:rsidP="00D57D8E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7FE2">
        <w:rPr>
          <w:rFonts w:ascii="Times New Roman" w:hAnsi="Times New Roman" w:cs="Times New Roman"/>
          <w:sz w:val="24"/>
          <w:szCs w:val="24"/>
        </w:rPr>
        <w:t>Жизнь замечательных людей Актеры кино. М., Аст, 2009 – 272 с.</w:t>
      </w:r>
    </w:p>
    <w:p w:rsidR="004521CE" w:rsidRPr="00D17FE2" w:rsidRDefault="004521CE" w:rsidP="00D57D8E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7FE2">
        <w:rPr>
          <w:rFonts w:ascii="Times New Roman" w:hAnsi="Times New Roman" w:cs="Times New Roman"/>
          <w:sz w:val="24"/>
          <w:szCs w:val="24"/>
        </w:rPr>
        <w:t>Масуренков Д.И. "Путешественник с киноаппаратом" М., Искусство, 2007. -97 с.</w:t>
      </w:r>
    </w:p>
    <w:p w:rsidR="004521CE" w:rsidRPr="00D17FE2" w:rsidRDefault="004521CE" w:rsidP="00D57D8E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7FE2">
        <w:rPr>
          <w:rFonts w:ascii="Times New Roman" w:hAnsi="Times New Roman" w:cs="Times New Roman"/>
          <w:sz w:val="24"/>
          <w:szCs w:val="24"/>
        </w:rPr>
        <w:t>Саруханов В.А. "Азбука телевидения" СПб ЛИКИ 2010 – 112 с.</w:t>
      </w:r>
    </w:p>
    <w:p w:rsidR="004521CE" w:rsidRPr="00D17FE2" w:rsidRDefault="004521CE" w:rsidP="00D57D8E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7FE2">
        <w:rPr>
          <w:rFonts w:ascii="Times New Roman" w:hAnsi="Times New Roman" w:cs="Times New Roman"/>
          <w:sz w:val="24"/>
          <w:szCs w:val="24"/>
        </w:rPr>
        <w:t>Фрейлих С.И. "Личность героя в фильме" М., Знание 2009 – 48 с.</w:t>
      </w:r>
    </w:p>
    <w:p w:rsidR="004521CE" w:rsidRDefault="004521CE" w:rsidP="00D57D8E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7FE2">
        <w:rPr>
          <w:rFonts w:ascii="Times New Roman" w:hAnsi="Times New Roman" w:cs="Times New Roman"/>
          <w:sz w:val="24"/>
          <w:szCs w:val="24"/>
        </w:rPr>
        <w:t>Щербаков Ю. "Сам себе и оператор, сам себе и режиссер" Р. Феникс-2010 – 448 с.</w:t>
      </w:r>
    </w:p>
    <w:p w:rsidR="005B6DA1" w:rsidRPr="005B6DA1" w:rsidRDefault="005B6DA1" w:rsidP="005B6DA1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4521CE" w:rsidRPr="00D17FE2" w:rsidRDefault="004521CE" w:rsidP="00D57D8E">
      <w:pPr>
        <w:pStyle w:val="a5"/>
        <w:numPr>
          <w:ilvl w:val="1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D17FE2">
        <w:rPr>
          <w:rFonts w:ascii="Times New Roman" w:hAnsi="Times New Roman" w:cs="Times New Roman"/>
          <w:b/>
          <w:sz w:val="24"/>
          <w:szCs w:val="24"/>
        </w:rPr>
        <w:t>Интернет-источники</w:t>
      </w:r>
    </w:p>
    <w:p w:rsidR="00D17FE2" w:rsidRPr="005F0EB6" w:rsidRDefault="00D17FE2" w:rsidP="00D57D8E">
      <w:pPr>
        <w:pStyle w:val="a5"/>
        <w:numPr>
          <w:ilvl w:val="0"/>
          <w:numId w:val="1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0EB6">
        <w:rPr>
          <w:rFonts w:ascii="Times New Roman" w:hAnsi="Times New Roman" w:cs="Times New Roman"/>
          <w:sz w:val="24"/>
          <w:szCs w:val="24"/>
        </w:rPr>
        <w:lastRenderedPageBreak/>
        <w:t xml:space="preserve">Рабигер М. Режиссура документального кино: учебное пособие. − </w:t>
      </w:r>
      <w:r>
        <w:rPr>
          <w:rFonts w:ascii="Times New Roman" w:hAnsi="Times New Roman" w:cs="Times New Roman"/>
          <w:sz w:val="24"/>
          <w:szCs w:val="24"/>
        </w:rPr>
        <w:t xml:space="preserve">М.: </w:t>
      </w:r>
      <w:r w:rsidRPr="005F0EB6">
        <w:rPr>
          <w:rFonts w:ascii="Times New Roman" w:hAnsi="Times New Roman" w:cs="Times New Roman"/>
          <w:sz w:val="24"/>
          <w:szCs w:val="24"/>
        </w:rPr>
        <w:t xml:space="preserve">Институт повышения квалификации работников телевидения </w:t>
      </w:r>
      <w:r>
        <w:rPr>
          <w:rFonts w:ascii="Times New Roman" w:hAnsi="Times New Roman" w:cs="Times New Roman"/>
          <w:sz w:val="24"/>
          <w:szCs w:val="24"/>
        </w:rPr>
        <w:t xml:space="preserve">и радиовещания, 1999 </w:t>
      </w:r>
      <w:r w:rsidRPr="005F0EB6">
        <w:rPr>
          <w:rFonts w:ascii="Times New Roman" w:hAnsi="Times New Roman" w:cs="Times New Roman"/>
          <w:sz w:val="24"/>
          <w:szCs w:val="24"/>
        </w:rPr>
        <w:t>[Электронный ресурс]. Режим</w:t>
      </w:r>
      <w:r w:rsidRPr="005F0E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0EB6">
        <w:rPr>
          <w:rFonts w:ascii="Times New Roman" w:hAnsi="Times New Roman" w:cs="Times New Roman"/>
          <w:sz w:val="24"/>
          <w:szCs w:val="24"/>
        </w:rPr>
        <w:t>доступа</w:t>
      </w:r>
      <w:r w:rsidRPr="005F0EB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1" w:anchor="p2">
        <w:r w:rsidRPr="005F0EB6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https://bookscafe.net/read/rabiger_maykl-</w:t>
        </w:r>
      </w:hyperlink>
      <w:r w:rsidRPr="005F0E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2" w:anchor="p2">
        <w:r w:rsidRPr="005F0EB6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rezhissura_dokumentalnogo_kino_i_postprodakshn-175499.html#p2</w:t>
        </w:r>
      </w:hyperlink>
    </w:p>
    <w:p w:rsidR="004521CE" w:rsidRPr="00D17FE2" w:rsidRDefault="004521CE" w:rsidP="005B6DA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7212E" w:rsidRPr="00D17FE2" w:rsidRDefault="0067212E" w:rsidP="00656EF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7FE2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660F11" w:rsidRPr="0068490C" w:rsidRDefault="00EC7663" w:rsidP="00684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60F11" w:rsidRPr="0068490C">
        <w:rPr>
          <w:rFonts w:ascii="Times New Roman" w:hAnsi="Times New Roman" w:cs="Times New Roman"/>
          <w:sz w:val="24"/>
          <w:szCs w:val="24"/>
        </w:rPr>
        <w:t xml:space="preserve"> №</w:t>
      </w:r>
      <w:r w:rsidR="0068490C" w:rsidRPr="0068490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F776B" w:rsidRPr="0068490C" w:rsidRDefault="0068490C" w:rsidP="006849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90C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0F776B" w:rsidRPr="0068490C" w:rsidRDefault="000F776B" w:rsidP="006849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t>Задание 1 (10 баллов)</w:t>
      </w:r>
    </w:p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t xml:space="preserve">Время выполнения заданий (1 – 10) – 10 минут. Критерии оценки – правильность ответов. За каждый правильный ответ – 1 </w:t>
      </w:r>
      <w:r w:rsidR="0068490C" w:rsidRPr="0068490C">
        <w:rPr>
          <w:rFonts w:ascii="Times New Roman" w:hAnsi="Times New Roman" w:cs="Times New Roman"/>
          <w:sz w:val="24"/>
          <w:szCs w:val="24"/>
        </w:rPr>
        <w:t>балл.</w:t>
      </w:r>
    </w:p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t xml:space="preserve">Интервалы </w:t>
      </w:r>
      <w:r w:rsidR="0068490C" w:rsidRPr="0068490C">
        <w:rPr>
          <w:rFonts w:ascii="Times New Roman" w:hAnsi="Times New Roman" w:cs="Times New Roman"/>
          <w:sz w:val="24"/>
          <w:szCs w:val="24"/>
        </w:rPr>
        <w:t>уровней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843"/>
        <w:gridCol w:w="1985"/>
        <w:gridCol w:w="1447"/>
      </w:tblGrid>
      <w:tr w:rsidR="000F776B" w:rsidRPr="0068490C" w:rsidTr="000F776B">
        <w:trPr>
          <w:trHeight w:val="551"/>
        </w:trPr>
        <w:tc>
          <w:tcPr>
            <w:tcW w:w="4253" w:type="dxa"/>
          </w:tcPr>
          <w:p w:rsidR="000F776B" w:rsidRPr="0068490C" w:rsidRDefault="000F776B" w:rsidP="006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0C">
              <w:rPr>
                <w:rFonts w:ascii="Times New Roman" w:hAnsi="Times New Roman" w:cs="Times New Roman"/>
                <w:sz w:val="24"/>
                <w:szCs w:val="24"/>
              </w:rPr>
              <w:t>Максимальный балл за задание 1</w:t>
            </w:r>
          </w:p>
        </w:tc>
        <w:tc>
          <w:tcPr>
            <w:tcW w:w="1843" w:type="dxa"/>
          </w:tcPr>
          <w:p w:rsidR="000F776B" w:rsidRPr="0068490C" w:rsidRDefault="000F776B" w:rsidP="006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0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0F776B" w:rsidRPr="0068490C" w:rsidRDefault="000F776B" w:rsidP="006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0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985" w:type="dxa"/>
          </w:tcPr>
          <w:p w:rsidR="000F776B" w:rsidRPr="0068490C" w:rsidRDefault="000F776B" w:rsidP="006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0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0F776B" w:rsidRPr="0068490C" w:rsidRDefault="000F776B" w:rsidP="006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0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47" w:type="dxa"/>
          </w:tcPr>
          <w:p w:rsidR="000F776B" w:rsidRPr="0068490C" w:rsidRDefault="000F776B" w:rsidP="006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0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0F776B" w:rsidRPr="0068490C" w:rsidRDefault="000F776B" w:rsidP="006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0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0F776B" w:rsidRPr="0068490C" w:rsidTr="000F776B">
        <w:trPr>
          <w:trHeight w:val="277"/>
        </w:trPr>
        <w:tc>
          <w:tcPr>
            <w:tcW w:w="4253" w:type="dxa"/>
          </w:tcPr>
          <w:p w:rsidR="000F776B" w:rsidRPr="0068490C" w:rsidRDefault="000F776B" w:rsidP="006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F776B" w:rsidRPr="0068490C" w:rsidRDefault="000F776B" w:rsidP="006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0C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985" w:type="dxa"/>
          </w:tcPr>
          <w:p w:rsidR="000F776B" w:rsidRPr="0068490C" w:rsidRDefault="000F776B" w:rsidP="006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0C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1447" w:type="dxa"/>
          </w:tcPr>
          <w:p w:rsidR="000F776B" w:rsidRPr="0068490C" w:rsidRDefault="000F776B" w:rsidP="0068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0C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</w:tbl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t xml:space="preserve">Кто является родоначальником кинематографа? (Выберите правильный ответ). </w:t>
      </w:r>
    </w:p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t>А) Луи ле Принц,</w:t>
      </w:r>
    </w:p>
    <w:p w:rsid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t xml:space="preserve">Б) Братья Люмьер </w:t>
      </w:r>
    </w:p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t xml:space="preserve">В) Эмиль </w:t>
      </w:r>
      <w:r w:rsidR="0068490C" w:rsidRPr="0068490C">
        <w:rPr>
          <w:rFonts w:ascii="Times New Roman" w:hAnsi="Times New Roman" w:cs="Times New Roman"/>
          <w:sz w:val="24"/>
          <w:szCs w:val="24"/>
        </w:rPr>
        <w:t>Коля</w:t>
      </w:r>
    </w:p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t xml:space="preserve">Ответ: Б (братья </w:t>
      </w:r>
      <w:r w:rsidR="0068490C" w:rsidRPr="0068490C">
        <w:rPr>
          <w:rFonts w:ascii="Times New Roman" w:hAnsi="Times New Roman" w:cs="Times New Roman"/>
          <w:sz w:val="24"/>
          <w:szCs w:val="24"/>
        </w:rPr>
        <w:t>Люмьер)</w:t>
      </w:r>
    </w:p>
    <w:p w:rsidR="0068490C" w:rsidRDefault="0068490C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t>Какой сюжет был у первого официального фильма в мире? (Выберите правильный ответ).</w:t>
      </w:r>
    </w:p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t>А) Прибытие поезда Б) Прогулка в саду</w:t>
      </w:r>
    </w:p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t xml:space="preserve">В) Выход рабочих с фабрики Г) Полет на </w:t>
      </w:r>
      <w:r w:rsidR="0068490C" w:rsidRPr="0068490C">
        <w:rPr>
          <w:rFonts w:ascii="Times New Roman" w:hAnsi="Times New Roman" w:cs="Times New Roman"/>
          <w:sz w:val="24"/>
          <w:szCs w:val="24"/>
        </w:rPr>
        <w:t>Луну</w:t>
      </w:r>
    </w:p>
    <w:p w:rsid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t xml:space="preserve">Ответ: А (Прибытие </w:t>
      </w:r>
      <w:r w:rsidR="0068490C" w:rsidRPr="0068490C">
        <w:rPr>
          <w:rFonts w:ascii="Times New Roman" w:hAnsi="Times New Roman" w:cs="Times New Roman"/>
          <w:sz w:val="24"/>
          <w:szCs w:val="24"/>
        </w:rPr>
        <w:t>поезда)</w:t>
      </w:r>
    </w:p>
    <w:p w:rsidR="0068490C" w:rsidRDefault="0068490C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t>Что из указанного не является жанром игрового кинематографа? А) Драма</w:t>
      </w:r>
    </w:p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t>Б) Фантастика В) Комедия</w:t>
      </w:r>
    </w:p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t xml:space="preserve">Г) </w:t>
      </w:r>
      <w:r w:rsidR="0068490C" w:rsidRPr="0068490C">
        <w:rPr>
          <w:rFonts w:ascii="Times New Roman" w:hAnsi="Times New Roman" w:cs="Times New Roman"/>
          <w:sz w:val="24"/>
          <w:szCs w:val="24"/>
        </w:rPr>
        <w:t>Кинорепортаж</w:t>
      </w:r>
    </w:p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t xml:space="preserve">Ответ: Г </w:t>
      </w:r>
      <w:r w:rsidR="0068490C" w:rsidRPr="0068490C">
        <w:rPr>
          <w:rFonts w:ascii="Times New Roman" w:hAnsi="Times New Roman" w:cs="Times New Roman"/>
          <w:sz w:val="24"/>
          <w:szCs w:val="24"/>
        </w:rPr>
        <w:t>(Кинорепортаж)</w:t>
      </w:r>
    </w:p>
    <w:p w:rsidR="0068490C" w:rsidRDefault="0068490C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t>Соедините стрелками определение и термин:</w:t>
      </w:r>
    </w:p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590"/>
        <w:gridCol w:w="6399"/>
      </w:tblGrid>
      <w:tr w:rsidR="000F776B" w:rsidRPr="0068490C" w:rsidTr="000F776B">
        <w:trPr>
          <w:trHeight w:val="408"/>
        </w:trPr>
        <w:tc>
          <w:tcPr>
            <w:tcW w:w="3590" w:type="dxa"/>
          </w:tcPr>
          <w:p w:rsidR="000F776B" w:rsidRPr="0068490C" w:rsidRDefault="000F776B" w:rsidP="006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0C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6399" w:type="dxa"/>
          </w:tcPr>
          <w:p w:rsidR="000F776B" w:rsidRPr="0068490C" w:rsidRDefault="000F776B" w:rsidP="006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0C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</w:tr>
      <w:tr w:rsidR="000F776B" w:rsidRPr="0068490C" w:rsidTr="000F776B">
        <w:trPr>
          <w:trHeight w:val="828"/>
        </w:trPr>
        <w:tc>
          <w:tcPr>
            <w:tcW w:w="3590" w:type="dxa"/>
          </w:tcPr>
          <w:p w:rsidR="000F776B" w:rsidRPr="0068490C" w:rsidRDefault="000F776B" w:rsidP="006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0C">
              <w:rPr>
                <w:rFonts w:ascii="Times New Roman" w:hAnsi="Times New Roman" w:cs="Times New Roman"/>
                <w:sz w:val="24"/>
                <w:szCs w:val="24"/>
              </w:rPr>
              <w:t>Ракурс 1)</w:t>
            </w:r>
          </w:p>
        </w:tc>
        <w:tc>
          <w:tcPr>
            <w:tcW w:w="6399" w:type="dxa"/>
          </w:tcPr>
          <w:p w:rsidR="000F776B" w:rsidRPr="007D7DE8" w:rsidRDefault="000F776B" w:rsidP="006849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объектив, фокусное расстояние которого может изменяться ступенчато или плавно</w:t>
            </w:r>
          </w:p>
        </w:tc>
      </w:tr>
      <w:tr w:rsidR="000F776B" w:rsidRPr="0068490C" w:rsidTr="000F776B">
        <w:trPr>
          <w:trHeight w:val="552"/>
        </w:trPr>
        <w:tc>
          <w:tcPr>
            <w:tcW w:w="3590" w:type="dxa"/>
          </w:tcPr>
          <w:p w:rsidR="000F776B" w:rsidRPr="0068490C" w:rsidRDefault="000F776B" w:rsidP="006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0C">
              <w:rPr>
                <w:rFonts w:ascii="Times New Roman" w:hAnsi="Times New Roman" w:cs="Times New Roman"/>
                <w:sz w:val="24"/>
                <w:szCs w:val="24"/>
              </w:rPr>
              <w:t>Апертура 2)</w:t>
            </w:r>
          </w:p>
        </w:tc>
        <w:tc>
          <w:tcPr>
            <w:tcW w:w="6399" w:type="dxa"/>
          </w:tcPr>
          <w:p w:rsidR="000F776B" w:rsidRPr="007D7DE8" w:rsidRDefault="000F776B" w:rsidP="006849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точка зрения на объект в пространстве</w:t>
            </w:r>
          </w:p>
        </w:tc>
      </w:tr>
      <w:tr w:rsidR="000F776B" w:rsidRPr="0068490C" w:rsidTr="000F776B">
        <w:trPr>
          <w:trHeight w:val="960"/>
        </w:trPr>
        <w:tc>
          <w:tcPr>
            <w:tcW w:w="3590" w:type="dxa"/>
          </w:tcPr>
          <w:p w:rsidR="000F776B" w:rsidRPr="0068490C" w:rsidRDefault="000F776B" w:rsidP="006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0C">
              <w:rPr>
                <w:rFonts w:ascii="Times New Roman" w:hAnsi="Times New Roman" w:cs="Times New Roman"/>
                <w:sz w:val="24"/>
                <w:szCs w:val="24"/>
              </w:rPr>
              <w:t>Трансфокатор 3)</w:t>
            </w:r>
          </w:p>
        </w:tc>
        <w:tc>
          <w:tcPr>
            <w:tcW w:w="6399" w:type="dxa"/>
          </w:tcPr>
          <w:p w:rsidR="000F776B" w:rsidRPr="007D7DE8" w:rsidRDefault="000F776B" w:rsidP="006849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действующее отверстие оптического прибора, определяемое размерами линз или диафрагмами</w:t>
            </w:r>
          </w:p>
        </w:tc>
      </w:tr>
    </w:tbl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t xml:space="preserve">Ответ: 1Б, 2В, </w:t>
      </w:r>
      <w:r w:rsidR="0068490C" w:rsidRPr="0068490C">
        <w:rPr>
          <w:rFonts w:ascii="Times New Roman" w:hAnsi="Times New Roman" w:cs="Times New Roman"/>
          <w:sz w:val="24"/>
          <w:szCs w:val="24"/>
        </w:rPr>
        <w:t>3А</w:t>
      </w:r>
    </w:p>
    <w:p w:rsidR="0068490C" w:rsidRDefault="0068490C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t>Что из перечисленного не является частью видеокамеры? А) Объектив</w:t>
      </w:r>
    </w:p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t>Б) Микродвигатель В) Штатив</w:t>
      </w:r>
    </w:p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t xml:space="preserve">Г) </w:t>
      </w:r>
      <w:r w:rsidR="0068490C" w:rsidRPr="0068490C">
        <w:rPr>
          <w:rFonts w:ascii="Times New Roman" w:hAnsi="Times New Roman" w:cs="Times New Roman"/>
          <w:sz w:val="24"/>
          <w:szCs w:val="24"/>
        </w:rPr>
        <w:t>ПЗС-матрица</w:t>
      </w:r>
    </w:p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t xml:space="preserve">Ответ: В </w:t>
      </w:r>
      <w:r w:rsidR="0068490C" w:rsidRPr="0068490C">
        <w:rPr>
          <w:rFonts w:ascii="Times New Roman" w:hAnsi="Times New Roman" w:cs="Times New Roman"/>
          <w:sz w:val="24"/>
          <w:szCs w:val="24"/>
        </w:rPr>
        <w:t>(Штатив)</w:t>
      </w:r>
    </w:p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t>Литературное произведение с подробным описанием действия, на основе которого создаётся кинофильм называется …?</w:t>
      </w:r>
    </w:p>
    <w:p w:rsidR="0068490C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t xml:space="preserve">А) Съемочный план </w:t>
      </w:r>
    </w:p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t>Б) Сценарий</w:t>
      </w:r>
    </w:p>
    <w:p w:rsidR="000F776B" w:rsidRPr="0068490C" w:rsidRDefault="0068490C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t>В)</w:t>
      </w:r>
      <w:r w:rsidR="000F776B" w:rsidRPr="0068490C">
        <w:rPr>
          <w:rFonts w:ascii="Times New Roman" w:hAnsi="Times New Roman" w:cs="Times New Roman"/>
          <w:sz w:val="24"/>
          <w:szCs w:val="24"/>
        </w:rPr>
        <w:t xml:space="preserve">Экспликация Г) </w:t>
      </w:r>
      <w:r w:rsidRPr="0068490C">
        <w:rPr>
          <w:rFonts w:ascii="Times New Roman" w:hAnsi="Times New Roman" w:cs="Times New Roman"/>
          <w:sz w:val="24"/>
          <w:szCs w:val="24"/>
        </w:rPr>
        <w:t>Пьеса</w:t>
      </w:r>
    </w:p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t>Ответ: Б (</w:t>
      </w:r>
      <w:r w:rsidR="0068490C" w:rsidRPr="0068490C">
        <w:rPr>
          <w:rFonts w:ascii="Times New Roman" w:hAnsi="Times New Roman" w:cs="Times New Roman"/>
          <w:sz w:val="24"/>
          <w:szCs w:val="24"/>
        </w:rPr>
        <w:t>Сценарий)</w:t>
      </w:r>
    </w:p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lastRenderedPageBreak/>
        <w:t>Что не является элементом сценария? А) Резюме</w:t>
      </w:r>
    </w:p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t>Б) Диалог</w:t>
      </w:r>
    </w:p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t xml:space="preserve">В) Закадровый голос Г) </w:t>
      </w:r>
      <w:r w:rsidR="0068490C" w:rsidRPr="0068490C">
        <w:rPr>
          <w:rFonts w:ascii="Times New Roman" w:hAnsi="Times New Roman" w:cs="Times New Roman"/>
          <w:sz w:val="24"/>
          <w:szCs w:val="24"/>
        </w:rPr>
        <w:t>Титры</w:t>
      </w:r>
    </w:p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t xml:space="preserve">Ответ: А </w:t>
      </w:r>
      <w:r w:rsidR="0068490C" w:rsidRPr="0068490C">
        <w:rPr>
          <w:rFonts w:ascii="Times New Roman" w:hAnsi="Times New Roman" w:cs="Times New Roman"/>
          <w:sz w:val="24"/>
          <w:szCs w:val="24"/>
        </w:rPr>
        <w:t>(Резюме)</w:t>
      </w:r>
    </w:p>
    <w:p w:rsidR="0068490C" w:rsidRDefault="0068490C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t>Расположите планы в кино по мере увеличения объекта съемки в кадре:</w:t>
      </w:r>
    </w:p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t xml:space="preserve">А) Крупный план Б) Дальний план В) Средний план Г) </w:t>
      </w:r>
      <w:r w:rsidR="0068490C" w:rsidRPr="0068490C">
        <w:rPr>
          <w:rFonts w:ascii="Times New Roman" w:hAnsi="Times New Roman" w:cs="Times New Roman"/>
          <w:sz w:val="24"/>
          <w:szCs w:val="24"/>
        </w:rPr>
        <w:t>Общий план</w:t>
      </w:r>
    </w:p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t xml:space="preserve">Ответ: Б, Г, </w:t>
      </w:r>
      <w:r w:rsidR="0068490C" w:rsidRPr="0068490C">
        <w:rPr>
          <w:rFonts w:ascii="Times New Roman" w:hAnsi="Times New Roman" w:cs="Times New Roman"/>
          <w:sz w:val="24"/>
          <w:szCs w:val="24"/>
        </w:rPr>
        <w:t>В, А.</w:t>
      </w:r>
    </w:p>
    <w:p w:rsidR="0068490C" w:rsidRDefault="0068490C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t>Соедините линиями название освещения и его назначение:</w:t>
      </w:r>
    </w:p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699"/>
        <w:gridCol w:w="6380"/>
      </w:tblGrid>
      <w:tr w:rsidR="000F776B" w:rsidRPr="0068490C" w:rsidTr="000F776B">
        <w:trPr>
          <w:trHeight w:val="408"/>
        </w:trPr>
        <w:tc>
          <w:tcPr>
            <w:tcW w:w="3699" w:type="dxa"/>
          </w:tcPr>
          <w:p w:rsidR="000F776B" w:rsidRPr="0068490C" w:rsidRDefault="000F776B" w:rsidP="006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0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6380" w:type="dxa"/>
          </w:tcPr>
          <w:p w:rsidR="000F776B" w:rsidRPr="0068490C" w:rsidRDefault="000F776B" w:rsidP="006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0C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0F776B" w:rsidRPr="0068490C" w:rsidTr="000F776B">
        <w:trPr>
          <w:trHeight w:val="828"/>
        </w:trPr>
        <w:tc>
          <w:tcPr>
            <w:tcW w:w="3699" w:type="dxa"/>
          </w:tcPr>
          <w:p w:rsidR="000F776B" w:rsidRPr="0068490C" w:rsidRDefault="000F776B" w:rsidP="006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0C">
              <w:rPr>
                <w:rFonts w:ascii="Times New Roman" w:hAnsi="Times New Roman" w:cs="Times New Roman"/>
                <w:sz w:val="24"/>
                <w:szCs w:val="24"/>
              </w:rPr>
              <w:t>Рисующий 1)</w:t>
            </w:r>
          </w:p>
        </w:tc>
        <w:tc>
          <w:tcPr>
            <w:tcW w:w="6380" w:type="dxa"/>
          </w:tcPr>
          <w:p w:rsidR="000F776B" w:rsidRPr="007D7DE8" w:rsidRDefault="000F776B" w:rsidP="006849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Улучшение градации светотени, создание бликов</w:t>
            </w:r>
          </w:p>
        </w:tc>
      </w:tr>
      <w:tr w:rsidR="000F776B" w:rsidRPr="0068490C" w:rsidTr="000F776B">
        <w:trPr>
          <w:trHeight w:val="552"/>
        </w:trPr>
        <w:tc>
          <w:tcPr>
            <w:tcW w:w="3699" w:type="dxa"/>
          </w:tcPr>
          <w:p w:rsidR="000F776B" w:rsidRPr="0068490C" w:rsidRDefault="000F776B" w:rsidP="006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0C">
              <w:rPr>
                <w:rFonts w:ascii="Times New Roman" w:hAnsi="Times New Roman" w:cs="Times New Roman"/>
                <w:sz w:val="24"/>
                <w:szCs w:val="24"/>
              </w:rPr>
              <w:t>Заполняющий 2)</w:t>
            </w:r>
          </w:p>
        </w:tc>
        <w:tc>
          <w:tcPr>
            <w:tcW w:w="6380" w:type="dxa"/>
          </w:tcPr>
          <w:p w:rsidR="000F776B" w:rsidRPr="0068490C" w:rsidRDefault="000F776B" w:rsidP="006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0C">
              <w:rPr>
                <w:rFonts w:ascii="Times New Roman" w:hAnsi="Times New Roman" w:cs="Times New Roman"/>
                <w:sz w:val="24"/>
                <w:szCs w:val="24"/>
              </w:rPr>
              <w:t>Б) Создание светотеневого рисунка</w:t>
            </w:r>
          </w:p>
        </w:tc>
      </w:tr>
      <w:tr w:rsidR="000F776B" w:rsidRPr="0068490C" w:rsidTr="000F776B">
        <w:trPr>
          <w:trHeight w:val="961"/>
        </w:trPr>
        <w:tc>
          <w:tcPr>
            <w:tcW w:w="3699" w:type="dxa"/>
          </w:tcPr>
          <w:p w:rsidR="000F776B" w:rsidRPr="0068490C" w:rsidRDefault="000F776B" w:rsidP="006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0C">
              <w:rPr>
                <w:rFonts w:ascii="Times New Roman" w:hAnsi="Times New Roman" w:cs="Times New Roman"/>
                <w:sz w:val="24"/>
                <w:szCs w:val="24"/>
              </w:rPr>
              <w:t>Моделирующий 3)</w:t>
            </w:r>
          </w:p>
          <w:p w:rsidR="000F776B" w:rsidRPr="0068490C" w:rsidRDefault="000F776B" w:rsidP="0068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6B" w:rsidRPr="0068490C" w:rsidRDefault="000F776B" w:rsidP="006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0C">
              <w:rPr>
                <w:rFonts w:ascii="Times New Roman" w:hAnsi="Times New Roman" w:cs="Times New Roman"/>
                <w:sz w:val="24"/>
                <w:szCs w:val="24"/>
              </w:rPr>
              <w:t>Фоновый 4)</w:t>
            </w:r>
          </w:p>
        </w:tc>
        <w:tc>
          <w:tcPr>
            <w:tcW w:w="6380" w:type="dxa"/>
          </w:tcPr>
          <w:p w:rsidR="000F776B" w:rsidRPr="007D7DE8" w:rsidRDefault="000F776B" w:rsidP="006849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Подсветка фона</w:t>
            </w:r>
          </w:p>
          <w:p w:rsidR="000F776B" w:rsidRPr="007D7DE8" w:rsidRDefault="000F776B" w:rsidP="006849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776B" w:rsidRPr="007D7DE8" w:rsidRDefault="000F776B" w:rsidP="006849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Создание общего освещения</w:t>
            </w:r>
          </w:p>
        </w:tc>
      </w:tr>
    </w:tbl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t>Ответ: 1Б, 2Г, 3А, 4В</w:t>
      </w:r>
    </w:p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t>Какой прибор используется для замера яркости объекта перед съемкой?</w:t>
      </w:r>
    </w:p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t>А) Трансфокатор Б) Фильтр</w:t>
      </w:r>
    </w:p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t>В) Флешметр</w:t>
      </w:r>
    </w:p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t>Ответ: В (Флешметр)</w:t>
      </w:r>
    </w:p>
    <w:p w:rsidR="0068490C" w:rsidRDefault="0068490C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90C">
        <w:rPr>
          <w:rFonts w:ascii="Times New Roman" w:hAnsi="Times New Roman" w:cs="Times New Roman"/>
          <w:b/>
          <w:sz w:val="24"/>
          <w:szCs w:val="24"/>
        </w:rPr>
        <w:t>Задание 2 (30 баллов)</w:t>
      </w:r>
    </w:p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t xml:space="preserve">Время выполнения задания – 1,5 часа. Критерии оценки – полнота выполнения каждого пункта задания (творческий замысел: 0-10 баллов, точность описания будущей фото- истории: 0 – 10 баллов, правильное выполнение фотоизображений: 0– 5 баллов, оригинальность исполнения </w:t>
      </w:r>
      <w:r w:rsidR="0068490C" w:rsidRPr="0068490C">
        <w:rPr>
          <w:rFonts w:ascii="Times New Roman" w:hAnsi="Times New Roman" w:cs="Times New Roman"/>
          <w:sz w:val="24"/>
          <w:szCs w:val="24"/>
        </w:rPr>
        <w:t>0-5 баллов).</w:t>
      </w:r>
    </w:p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t>Интервалы уровней</w:t>
      </w:r>
    </w:p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985"/>
        <w:gridCol w:w="1982"/>
        <w:gridCol w:w="1843"/>
      </w:tblGrid>
      <w:tr w:rsidR="000F776B" w:rsidRPr="0068490C" w:rsidTr="000F776B">
        <w:trPr>
          <w:trHeight w:val="551"/>
        </w:trPr>
        <w:tc>
          <w:tcPr>
            <w:tcW w:w="3404" w:type="dxa"/>
          </w:tcPr>
          <w:p w:rsidR="000F776B" w:rsidRPr="0068490C" w:rsidRDefault="000F776B" w:rsidP="006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0C">
              <w:rPr>
                <w:rFonts w:ascii="Times New Roman" w:hAnsi="Times New Roman" w:cs="Times New Roman"/>
                <w:sz w:val="24"/>
                <w:szCs w:val="24"/>
              </w:rPr>
              <w:t>Максимальный балл за</w:t>
            </w:r>
          </w:p>
          <w:p w:rsidR="000F776B" w:rsidRPr="0068490C" w:rsidRDefault="000F776B" w:rsidP="006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0C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985" w:type="dxa"/>
          </w:tcPr>
          <w:p w:rsidR="000F776B" w:rsidRPr="0068490C" w:rsidRDefault="000F776B" w:rsidP="006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0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0F776B" w:rsidRPr="0068490C" w:rsidRDefault="000F776B" w:rsidP="006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0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982" w:type="dxa"/>
          </w:tcPr>
          <w:p w:rsidR="000F776B" w:rsidRPr="0068490C" w:rsidRDefault="000F776B" w:rsidP="006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0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0F776B" w:rsidRPr="0068490C" w:rsidRDefault="000F776B" w:rsidP="006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0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843" w:type="dxa"/>
          </w:tcPr>
          <w:p w:rsidR="000F776B" w:rsidRPr="0068490C" w:rsidRDefault="000F776B" w:rsidP="006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0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0F776B" w:rsidRPr="0068490C" w:rsidRDefault="000F776B" w:rsidP="006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0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0F776B" w:rsidRPr="0068490C" w:rsidTr="000F776B">
        <w:trPr>
          <w:trHeight w:val="277"/>
        </w:trPr>
        <w:tc>
          <w:tcPr>
            <w:tcW w:w="3404" w:type="dxa"/>
          </w:tcPr>
          <w:p w:rsidR="000F776B" w:rsidRPr="0068490C" w:rsidRDefault="000F776B" w:rsidP="006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0F776B" w:rsidRPr="0068490C" w:rsidRDefault="000F776B" w:rsidP="006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0C">
              <w:rPr>
                <w:rFonts w:ascii="Times New Roman" w:hAnsi="Times New Roman" w:cs="Times New Roman"/>
                <w:sz w:val="24"/>
                <w:szCs w:val="24"/>
              </w:rPr>
              <w:t>24-30</w:t>
            </w:r>
          </w:p>
        </w:tc>
        <w:tc>
          <w:tcPr>
            <w:tcW w:w="1982" w:type="dxa"/>
          </w:tcPr>
          <w:p w:rsidR="000F776B" w:rsidRPr="0068490C" w:rsidRDefault="000F776B" w:rsidP="006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0C">
              <w:rPr>
                <w:rFonts w:ascii="Times New Roman" w:hAnsi="Times New Roman" w:cs="Times New Roman"/>
                <w:sz w:val="24"/>
                <w:szCs w:val="24"/>
              </w:rPr>
              <w:t>9-23</w:t>
            </w:r>
          </w:p>
        </w:tc>
        <w:tc>
          <w:tcPr>
            <w:tcW w:w="1843" w:type="dxa"/>
          </w:tcPr>
          <w:p w:rsidR="000F776B" w:rsidRPr="0068490C" w:rsidRDefault="000F776B" w:rsidP="0068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0C">
              <w:rPr>
                <w:rFonts w:ascii="Times New Roman" w:hAnsi="Times New Roman" w:cs="Times New Roman"/>
                <w:sz w:val="24"/>
                <w:szCs w:val="24"/>
              </w:rPr>
              <w:t>0-8</w:t>
            </w:r>
          </w:p>
        </w:tc>
      </w:tr>
    </w:tbl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t>Создание фото-истории любого сюжета по желанию учащегося в 10 кадрах.</w:t>
      </w:r>
    </w:p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t>Техническое задание: придумать историю и запечатлеть её на фотографиях, оформить описание полученной фото-истории, рассказать и показать свою фото-историю одногруппникам.</w:t>
      </w:r>
    </w:p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t>Последовательность выполнения задания:</w:t>
      </w:r>
    </w:p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t>Придумать сюжет для истории;</w:t>
      </w:r>
    </w:p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t>Проанализировать историю: определить завязку сюжета, развитие, кульминацию, развязку сюжета;</w:t>
      </w:r>
    </w:p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t>Придумать, какими фотографиями будет отражена каждая часть истории;</w:t>
      </w:r>
    </w:p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t>Заснять (или подобрать) нужные кадры;</w:t>
      </w:r>
    </w:p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t>Оформить историю;</w:t>
      </w:r>
    </w:p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t>Показать и рассказать историю одногруппникам;</w:t>
      </w:r>
    </w:p>
    <w:p w:rsidR="000F776B" w:rsidRPr="0068490C" w:rsidRDefault="000F776B" w:rsidP="0068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 w:cs="Times New Roman"/>
          <w:sz w:val="24"/>
          <w:szCs w:val="24"/>
        </w:rPr>
        <w:t>Обсудить с одногруппниками получившуюся историю.</w:t>
      </w:r>
    </w:p>
    <w:p w:rsidR="0067212E" w:rsidRPr="005F0EB6" w:rsidRDefault="0067212E">
      <w:pPr>
        <w:rPr>
          <w:rFonts w:ascii="Times New Roman" w:hAnsi="Times New Roman" w:cs="Times New Roman"/>
          <w:sz w:val="24"/>
          <w:szCs w:val="24"/>
        </w:rPr>
      </w:pPr>
      <w:r w:rsidRPr="005F0EB6">
        <w:rPr>
          <w:rFonts w:ascii="Times New Roman" w:hAnsi="Times New Roman" w:cs="Times New Roman"/>
          <w:sz w:val="24"/>
          <w:szCs w:val="24"/>
        </w:rPr>
        <w:br w:type="page"/>
      </w:r>
    </w:p>
    <w:p w:rsidR="007701D3" w:rsidRPr="005F0EB6" w:rsidRDefault="007701D3" w:rsidP="007701D3">
      <w:pPr>
        <w:pStyle w:val="Standard"/>
        <w:jc w:val="right"/>
        <w:rPr>
          <w:rFonts w:ascii="Times New Roman" w:hAnsi="Times New Roman" w:cs="Times New Roman"/>
          <w:b/>
        </w:rPr>
      </w:pPr>
      <w:r w:rsidRPr="005F0EB6">
        <w:rPr>
          <w:rFonts w:ascii="Times New Roman" w:hAnsi="Times New Roman" w:cs="Times New Roman"/>
          <w:b/>
        </w:rPr>
        <w:lastRenderedPageBreak/>
        <w:t xml:space="preserve">Приложение № </w:t>
      </w:r>
      <w:r w:rsidR="00927B8D" w:rsidRPr="005F0EB6">
        <w:rPr>
          <w:rFonts w:ascii="Times New Roman" w:hAnsi="Times New Roman" w:cs="Times New Roman"/>
          <w:b/>
        </w:rPr>
        <w:t>2</w:t>
      </w:r>
    </w:p>
    <w:p w:rsidR="00134F28" w:rsidRPr="005F0EB6" w:rsidRDefault="00134F28" w:rsidP="00134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F0EB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Календарный учебный график на 20___- 20____ учебный год</w:t>
      </w:r>
    </w:p>
    <w:p w:rsidR="00134F28" w:rsidRPr="005F0EB6" w:rsidRDefault="00134F28" w:rsidP="00134F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34F28" w:rsidRPr="005F0EB6" w:rsidRDefault="00134F28" w:rsidP="00134F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F0EB6">
        <w:rPr>
          <w:rFonts w:ascii="Times New Roman" w:eastAsia="Times New Roman" w:hAnsi="Times New Roman" w:cs="Times New Roman"/>
          <w:sz w:val="24"/>
          <w:szCs w:val="24"/>
        </w:rPr>
        <w:t>Объединение:_________________________________________________________________</w:t>
      </w:r>
    </w:p>
    <w:p w:rsidR="00134F28" w:rsidRPr="005F0EB6" w:rsidRDefault="00134F28" w:rsidP="00134F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F0EB6">
        <w:rPr>
          <w:rFonts w:ascii="Times New Roman" w:eastAsia="Times New Roman" w:hAnsi="Times New Roman" w:cs="Times New Roman"/>
          <w:sz w:val="24"/>
          <w:szCs w:val="24"/>
        </w:rPr>
        <w:t>ФИО педагога_________________________________________________________________</w:t>
      </w:r>
    </w:p>
    <w:p w:rsidR="00134F28" w:rsidRPr="005F0EB6" w:rsidRDefault="00134F28" w:rsidP="00134F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F0EB6">
        <w:rPr>
          <w:rFonts w:ascii="Times New Roman" w:eastAsia="Times New Roman" w:hAnsi="Times New Roman" w:cs="Times New Roman"/>
          <w:sz w:val="24"/>
          <w:szCs w:val="24"/>
        </w:rPr>
        <w:t>Название программы___________________________________________________________</w:t>
      </w:r>
    </w:p>
    <w:p w:rsidR="00134F28" w:rsidRPr="005F0EB6" w:rsidRDefault="00134F28" w:rsidP="00134F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F0EB6">
        <w:rPr>
          <w:rFonts w:ascii="Times New Roman" w:eastAsia="Times New Roman" w:hAnsi="Times New Roman" w:cs="Times New Roman"/>
          <w:sz w:val="24"/>
          <w:szCs w:val="24"/>
        </w:rPr>
        <w:t>Продолжительность обучения по программе____________ часов в год_________________</w:t>
      </w:r>
    </w:p>
    <w:p w:rsidR="00134F28" w:rsidRPr="005F0EB6" w:rsidRDefault="00134F28" w:rsidP="00134F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F0EB6">
        <w:rPr>
          <w:rFonts w:ascii="Times New Roman" w:eastAsia="Times New Roman" w:hAnsi="Times New Roman" w:cs="Times New Roman"/>
          <w:sz w:val="24"/>
          <w:szCs w:val="24"/>
        </w:rPr>
        <w:t>Срок реализации 01.09.20___ -31.05.20__</w:t>
      </w:r>
    </w:p>
    <w:p w:rsidR="00134F28" w:rsidRPr="005F0EB6" w:rsidRDefault="00134F28" w:rsidP="00134F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F0EB6">
        <w:rPr>
          <w:rFonts w:ascii="Times New Roman" w:eastAsia="Times New Roman" w:hAnsi="Times New Roman" w:cs="Times New Roman"/>
          <w:sz w:val="24"/>
          <w:szCs w:val="24"/>
        </w:rPr>
        <w:t>Год обучения ______________ номер группы_________________</w:t>
      </w:r>
    </w:p>
    <w:p w:rsidR="00134F28" w:rsidRPr="005F0EB6" w:rsidRDefault="00134F28" w:rsidP="00134F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F0EB6">
        <w:rPr>
          <w:rFonts w:ascii="Times New Roman" w:eastAsia="Times New Roman" w:hAnsi="Times New Roman" w:cs="Times New Roman"/>
          <w:sz w:val="24"/>
          <w:szCs w:val="24"/>
        </w:rPr>
        <w:t>Количествочасоввнеделю___________количествозанятийвнеделю________________</w:t>
      </w:r>
    </w:p>
    <w:p w:rsidR="00134F28" w:rsidRPr="005F0EB6" w:rsidRDefault="00134F28" w:rsidP="00134F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F0EB6">
        <w:rPr>
          <w:rFonts w:ascii="Times New Roman" w:eastAsia="Times New Roman" w:hAnsi="Times New Roman" w:cs="Times New Roman"/>
          <w:sz w:val="24"/>
          <w:szCs w:val="24"/>
        </w:rPr>
        <w:t>Сроки проведения аттестации:</w:t>
      </w:r>
    </w:p>
    <w:p w:rsidR="00134F28" w:rsidRPr="005F0EB6" w:rsidRDefault="00134F28" w:rsidP="00134F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F0EB6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__________ форма аттестации___________________________</w:t>
      </w:r>
    </w:p>
    <w:p w:rsidR="00134F28" w:rsidRPr="005F0EB6" w:rsidRDefault="00134F28" w:rsidP="00134F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F0EB6">
        <w:rPr>
          <w:rFonts w:ascii="Times New Roman" w:eastAsia="Times New Roman" w:hAnsi="Times New Roman" w:cs="Times New Roman"/>
          <w:sz w:val="24"/>
          <w:szCs w:val="24"/>
        </w:rPr>
        <w:t>Итоговая аттестация ________________ форма аттестации___________________________</w:t>
      </w:r>
    </w:p>
    <w:p w:rsidR="00134F28" w:rsidRPr="005F0EB6" w:rsidRDefault="00134F28" w:rsidP="00134F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28"/>
        <w:gridCol w:w="1134"/>
        <w:gridCol w:w="3547"/>
        <w:gridCol w:w="887"/>
        <w:gridCol w:w="1843"/>
      </w:tblGrid>
      <w:tr w:rsidR="00C83941" w:rsidRPr="005F0EB6" w:rsidTr="00982B9D">
        <w:tc>
          <w:tcPr>
            <w:tcW w:w="817" w:type="dxa"/>
            <w:vMerge w:val="restart"/>
            <w:shd w:val="clear" w:color="auto" w:fill="auto"/>
          </w:tcPr>
          <w:p w:rsidR="00C83941" w:rsidRPr="005F0EB6" w:rsidRDefault="00C83941" w:rsidP="000F77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:rsidR="00C83941" w:rsidRPr="005F0EB6" w:rsidRDefault="00C83941" w:rsidP="000F77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b/>
                <w:sz w:val="24"/>
                <w:szCs w:val="24"/>
              </w:rPr>
              <w:t> п/п</w:t>
            </w:r>
          </w:p>
        </w:tc>
        <w:tc>
          <w:tcPr>
            <w:tcW w:w="2262" w:type="dxa"/>
            <w:gridSpan w:val="2"/>
          </w:tcPr>
          <w:p w:rsidR="00C83941" w:rsidRPr="005F0EB6" w:rsidRDefault="00C83941" w:rsidP="000F77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547" w:type="dxa"/>
            <w:vMerge w:val="restart"/>
            <w:shd w:val="clear" w:color="auto" w:fill="auto"/>
          </w:tcPr>
          <w:p w:rsidR="00C83941" w:rsidRPr="005F0EB6" w:rsidRDefault="00C83941" w:rsidP="000F77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8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83941" w:rsidRPr="005F0EB6" w:rsidRDefault="00C83941" w:rsidP="00982B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982B9D" w:rsidRPr="005F0EB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F0EB6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83941" w:rsidRPr="005F0EB6" w:rsidRDefault="00C83941" w:rsidP="000F77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C83941" w:rsidRPr="005F0EB6" w:rsidRDefault="00C83941" w:rsidP="000F77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аттестации/</w:t>
            </w:r>
          </w:p>
          <w:p w:rsidR="00C83941" w:rsidRPr="005F0EB6" w:rsidRDefault="00C83941" w:rsidP="000F77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C83941" w:rsidRPr="005F0EB6" w:rsidTr="00982B9D">
        <w:tc>
          <w:tcPr>
            <w:tcW w:w="817" w:type="dxa"/>
            <w:vMerge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83941" w:rsidRPr="005F0EB6" w:rsidRDefault="00C83941" w:rsidP="00B010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C83941" w:rsidRPr="005F0EB6" w:rsidRDefault="00C83941" w:rsidP="00B010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3547" w:type="dxa"/>
            <w:vMerge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83941" w:rsidRPr="005F0EB6" w:rsidRDefault="00C83941" w:rsidP="00C839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41" w:rsidRPr="005F0EB6" w:rsidTr="00982B9D">
        <w:tc>
          <w:tcPr>
            <w:tcW w:w="817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День знакомств. Инструктаж по ТБ.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C83941" w:rsidRPr="005F0EB6" w:rsidTr="00982B9D">
        <w:tc>
          <w:tcPr>
            <w:tcW w:w="817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История и тенденции развития кино и телевидения. Детские СМИ .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83941" w:rsidRPr="005F0EB6" w:rsidTr="00982B9D">
        <w:tc>
          <w:tcPr>
            <w:tcW w:w="817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Современные медиа.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83941" w:rsidRPr="005F0EB6" w:rsidTr="00982B9D">
        <w:tc>
          <w:tcPr>
            <w:tcW w:w="817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День учителя.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</w:t>
            </w:r>
          </w:p>
        </w:tc>
      </w:tr>
      <w:tr w:rsidR="00C83941" w:rsidRPr="005F0EB6" w:rsidTr="00982B9D">
        <w:tc>
          <w:tcPr>
            <w:tcW w:w="817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Профессия видеооператор. Знакомство с видеооборудованием.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83941" w:rsidRPr="005F0EB6" w:rsidTr="00982B9D">
        <w:tc>
          <w:tcPr>
            <w:tcW w:w="817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Профессия видеомонтажер. Знакомство с видеоредакторами.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83941" w:rsidRPr="005F0EB6" w:rsidTr="00982B9D">
        <w:tc>
          <w:tcPr>
            <w:tcW w:w="817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Профессия дизайнер. Знакомство с графическими редакторами.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83941" w:rsidRPr="005F0EB6" w:rsidTr="00982B9D">
        <w:tc>
          <w:tcPr>
            <w:tcW w:w="817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Профессия звукорежиссёр. Знакомство со звуковыми программами.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83941" w:rsidRPr="005F0EB6" w:rsidTr="00982B9D">
        <w:tc>
          <w:tcPr>
            <w:tcW w:w="817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Профессия тележурналист.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83941" w:rsidRPr="005F0EB6" w:rsidTr="00982B9D">
        <w:tc>
          <w:tcPr>
            <w:tcW w:w="817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Профессия режиссёр.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83941" w:rsidRPr="005F0EB6" w:rsidTr="00982B9D">
        <w:tc>
          <w:tcPr>
            <w:tcW w:w="817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Видеосъёмка и монтаж.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83941" w:rsidRPr="005F0EB6" w:rsidTr="00982B9D">
        <w:tc>
          <w:tcPr>
            <w:tcW w:w="817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фестивалю «Огни тайги».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83941" w:rsidRPr="005F0EB6" w:rsidTr="00982B9D">
        <w:tc>
          <w:tcPr>
            <w:tcW w:w="817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фестивале «Огни тайги».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83941" w:rsidRPr="005F0EB6" w:rsidTr="00982B9D">
        <w:tc>
          <w:tcPr>
            <w:tcW w:w="817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«Социальная реклама» ЗОЖ.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83941" w:rsidRPr="005F0EB6" w:rsidTr="00982B9D">
        <w:tc>
          <w:tcPr>
            <w:tcW w:w="817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«Социальная реклама» - сценарий.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83941" w:rsidRPr="005F0EB6" w:rsidTr="00982B9D">
        <w:tc>
          <w:tcPr>
            <w:tcW w:w="817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«Раскадровка».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83941" w:rsidRPr="005F0EB6" w:rsidTr="00982B9D">
        <w:trPr>
          <w:trHeight w:val="272"/>
        </w:trPr>
        <w:tc>
          <w:tcPr>
            <w:tcW w:w="817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Основы работы оператора.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83941" w:rsidRPr="005F0EB6" w:rsidTr="00982B9D">
        <w:tc>
          <w:tcPr>
            <w:tcW w:w="817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3536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Основы работы звукорежиссёра.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83941" w:rsidRPr="005F0EB6" w:rsidTr="00982B9D">
        <w:tc>
          <w:tcPr>
            <w:tcW w:w="817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Основы работы видеомонтажера.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83941" w:rsidRPr="005F0EB6" w:rsidTr="00982B9D">
        <w:tc>
          <w:tcPr>
            <w:tcW w:w="817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Основы работы видеодизайнера.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83941" w:rsidRPr="005F0EB6" w:rsidTr="00982B9D">
        <w:tc>
          <w:tcPr>
            <w:tcW w:w="817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«Социальная реклама».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83941" w:rsidRPr="005F0EB6" w:rsidTr="00982B9D">
        <w:tc>
          <w:tcPr>
            <w:tcW w:w="817" w:type="dxa"/>
            <w:shd w:val="clear" w:color="auto" w:fill="auto"/>
          </w:tcPr>
          <w:p w:rsidR="00C83941" w:rsidRPr="005F0EB6" w:rsidRDefault="00982B9D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Крупность кадра.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C83941" w:rsidRPr="005F0EB6" w:rsidTr="00982B9D">
        <w:tc>
          <w:tcPr>
            <w:tcW w:w="817" w:type="dxa"/>
            <w:shd w:val="clear" w:color="auto" w:fill="auto"/>
          </w:tcPr>
          <w:p w:rsidR="00C83941" w:rsidRPr="005F0EB6" w:rsidRDefault="00982B9D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Классические принципы монтажа.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83941" w:rsidRPr="005F0EB6" w:rsidTr="00982B9D">
        <w:tc>
          <w:tcPr>
            <w:tcW w:w="817" w:type="dxa"/>
            <w:shd w:val="clear" w:color="auto" w:fill="auto"/>
          </w:tcPr>
          <w:p w:rsidR="00C83941" w:rsidRPr="005F0EB6" w:rsidRDefault="00982B9D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Монтаж по крупности планов.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83941" w:rsidRPr="005F0EB6" w:rsidTr="00982B9D">
        <w:tc>
          <w:tcPr>
            <w:tcW w:w="817" w:type="dxa"/>
            <w:shd w:val="clear" w:color="auto" w:fill="auto"/>
          </w:tcPr>
          <w:p w:rsidR="00C83941" w:rsidRPr="005F0EB6" w:rsidRDefault="00982B9D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Монтаж по ориентации в пространстве. Монтаж по направлению движения.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83941" w:rsidRPr="005F0EB6" w:rsidTr="00982B9D">
        <w:tc>
          <w:tcPr>
            <w:tcW w:w="817" w:type="dxa"/>
            <w:shd w:val="clear" w:color="auto" w:fill="auto"/>
          </w:tcPr>
          <w:p w:rsidR="00C83941" w:rsidRPr="005F0EB6" w:rsidRDefault="00982B9D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Монтаж по фазе и по темпу движущихся объектов в кадре.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83941" w:rsidRPr="005F0EB6" w:rsidTr="00982B9D">
        <w:tc>
          <w:tcPr>
            <w:tcW w:w="817" w:type="dxa"/>
            <w:shd w:val="clear" w:color="auto" w:fill="auto"/>
          </w:tcPr>
          <w:p w:rsidR="00C83941" w:rsidRPr="005F0EB6" w:rsidRDefault="00982B9D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Монтаж по композиции кадров. Монтаж по свету.  Монтаж по цвету.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83941" w:rsidRPr="005F0EB6" w:rsidTr="00982B9D">
        <w:tc>
          <w:tcPr>
            <w:tcW w:w="817" w:type="dxa"/>
            <w:shd w:val="clear" w:color="auto" w:fill="auto"/>
          </w:tcPr>
          <w:p w:rsidR="00C83941" w:rsidRPr="005F0EB6" w:rsidRDefault="00982B9D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Монтаж по смещению осей съёмки. Монтаж по направлению основной движущейся массы в кадр.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83941" w:rsidRPr="005F0EB6" w:rsidTr="00982B9D">
        <w:tc>
          <w:tcPr>
            <w:tcW w:w="817" w:type="dxa"/>
            <w:shd w:val="clear" w:color="auto" w:fill="auto"/>
          </w:tcPr>
          <w:p w:rsidR="00C83941" w:rsidRPr="005F0EB6" w:rsidRDefault="00982B9D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«Новогодний карнавал».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</w:t>
            </w:r>
          </w:p>
        </w:tc>
      </w:tr>
      <w:tr w:rsidR="00C83941" w:rsidRPr="005F0EB6" w:rsidTr="00982B9D">
        <w:tc>
          <w:tcPr>
            <w:tcW w:w="817" w:type="dxa"/>
            <w:shd w:val="clear" w:color="auto" w:fill="auto"/>
          </w:tcPr>
          <w:p w:rsidR="00C83941" w:rsidRPr="005F0EB6" w:rsidRDefault="00982B9D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Импорт контента в видеоредактор.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Проверка упражнений</w:t>
            </w:r>
          </w:p>
        </w:tc>
      </w:tr>
      <w:tr w:rsidR="00C83941" w:rsidRPr="005F0EB6" w:rsidTr="00982B9D">
        <w:tc>
          <w:tcPr>
            <w:tcW w:w="817" w:type="dxa"/>
            <w:shd w:val="clear" w:color="auto" w:fill="auto"/>
          </w:tcPr>
          <w:p w:rsidR="00C83941" w:rsidRPr="005F0EB6" w:rsidRDefault="00982B9D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Методы монтажа клипа.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Проверка упражнений</w:t>
            </w:r>
          </w:p>
        </w:tc>
      </w:tr>
      <w:tr w:rsidR="00C83941" w:rsidRPr="005F0EB6" w:rsidTr="00982B9D">
        <w:tc>
          <w:tcPr>
            <w:tcW w:w="817" w:type="dxa"/>
            <w:shd w:val="clear" w:color="auto" w:fill="auto"/>
          </w:tcPr>
          <w:p w:rsidR="00C83941" w:rsidRPr="005F0EB6" w:rsidRDefault="00982B9D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Работа с клипами в эпизоде.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Проверка упражнений</w:t>
            </w:r>
          </w:p>
        </w:tc>
      </w:tr>
      <w:tr w:rsidR="00C83941" w:rsidRPr="005F0EB6" w:rsidTr="00982B9D">
        <w:tc>
          <w:tcPr>
            <w:tcW w:w="817" w:type="dxa"/>
            <w:shd w:val="clear" w:color="auto" w:fill="auto"/>
          </w:tcPr>
          <w:p w:rsidR="00C83941" w:rsidRPr="005F0EB6" w:rsidRDefault="00982B9D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Видеопереходы.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Проверка упражнений</w:t>
            </w:r>
          </w:p>
        </w:tc>
      </w:tr>
      <w:tr w:rsidR="00C83941" w:rsidRPr="005F0EB6" w:rsidTr="00982B9D">
        <w:tc>
          <w:tcPr>
            <w:tcW w:w="817" w:type="dxa"/>
            <w:shd w:val="clear" w:color="auto" w:fill="auto"/>
          </w:tcPr>
          <w:p w:rsidR="00C83941" w:rsidRPr="005F0EB6" w:rsidRDefault="00982B9D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Эффекты, фильтры.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Проверка упражнений</w:t>
            </w:r>
          </w:p>
        </w:tc>
      </w:tr>
      <w:tr w:rsidR="00C83941" w:rsidRPr="005F0EB6" w:rsidTr="00982B9D">
        <w:tc>
          <w:tcPr>
            <w:tcW w:w="817" w:type="dxa"/>
            <w:shd w:val="clear" w:color="auto" w:fill="auto"/>
          </w:tcPr>
          <w:p w:rsidR="00C83941" w:rsidRPr="005F0EB6" w:rsidRDefault="00982B9D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Ключевые кадры.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Проверка упражнений</w:t>
            </w:r>
          </w:p>
        </w:tc>
      </w:tr>
      <w:tr w:rsidR="00C83941" w:rsidRPr="005F0EB6" w:rsidTr="00982B9D">
        <w:tc>
          <w:tcPr>
            <w:tcW w:w="817" w:type="dxa"/>
            <w:shd w:val="clear" w:color="auto" w:fill="auto"/>
          </w:tcPr>
          <w:p w:rsidR="00C83941" w:rsidRPr="005F0EB6" w:rsidRDefault="00982B9D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Титры.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Проверка упражнений</w:t>
            </w:r>
          </w:p>
        </w:tc>
      </w:tr>
      <w:tr w:rsidR="00C83941" w:rsidRPr="005F0EB6" w:rsidTr="00982B9D">
        <w:tc>
          <w:tcPr>
            <w:tcW w:w="817" w:type="dxa"/>
            <w:shd w:val="clear" w:color="auto" w:fill="auto"/>
          </w:tcPr>
          <w:p w:rsidR="00C83941" w:rsidRPr="005F0EB6" w:rsidRDefault="00982B9D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Шрифты.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Проверка упражнений</w:t>
            </w:r>
          </w:p>
        </w:tc>
      </w:tr>
      <w:tr w:rsidR="00C83941" w:rsidRPr="005F0EB6" w:rsidTr="00982B9D">
        <w:tc>
          <w:tcPr>
            <w:tcW w:w="817" w:type="dxa"/>
            <w:shd w:val="clear" w:color="auto" w:fill="auto"/>
          </w:tcPr>
          <w:p w:rsidR="00C83941" w:rsidRPr="005F0EB6" w:rsidRDefault="00982B9D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Аудиомонтаж.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Проверка упражнений</w:t>
            </w:r>
          </w:p>
        </w:tc>
      </w:tr>
      <w:tr w:rsidR="00C83941" w:rsidRPr="005F0EB6" w:rsidTr="00982B9D">
        <w:tc>
          <w:tcPr>
            <w:tcW w:w="817" w:type="dxa"/>
            <w:shd w:val="clear" w:color="auto" w:fill="auto"/>
          </w:tcPr>
          <w:p w:rsidR="00C83941" w:rsidRPr="005F0EB6" w:rsidRDefault="00982B9D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Экспорт фильма.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Проверка упражнений</w:t>
            </w:r>
          </w:p>
        </w:tc>
      </w:tr>
      <w:tr w:rsidR="00C83941" w:rsidRPr="005F0EB6" w:rsidTr="00982B9D">
        <w:tc>
          <w:tcPr>
            <w:tcW w:w="817" w:type="dxa"/>
            <w:shd w:val="clear" w:color="auto" w:fill="auto"/>
          </w:tcPr>
          <w:p w:rsidR="00C83941" w:rsidRPr="005F0EB6" w:rsidRDefault="00982B9D" w:rsidP="00982B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отечества». Видеоролик к 23 февраля.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</w:t>
            </w:r>
          </w:p>
        </w:tc>
      </w:tr>
      <w:tr w:rsidR="00C83941" w:rsidRPr="005F0EB6" w:rsidTr="00982B9D">
        <w:tc>
          <w:tcPr>
            <w:tcW w:w="817" w:type="dxa"/>
            <w:shd w:val="clear" w:color="auto" w:fill="auto"/>
          </w:tcPr>
          <w:p w:rsidR="00C83941" w:rsidRPr="005F0EB6" w:rsidRDefault="00982B9D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посвященное международному женскому дню «8 марта». Видеоролик к 8 </w:t>
            </w:r>
            <w:r w:rsidRPr="005F0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марта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</w:t>
            </w:r>
          </w:p>
        </w:tc>
      </w:tr>
      <w:tr w:rsidR="00C83941" w:rsidRPr="005F0EB6" w:rsidTr="00982B9D">
        <w:tc>
          <w:tcPr>
            <w:tcW w:w="817" w:type="dxa"/>
            <w:shd w:val="clear" w:color="auto" w:fill="auto"/>
          </w:tcPr>
          <w:p w:rsidR="00C83941" w:rsidRPr="005F0EB6" w:rsidRDefault="00982B9D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83-84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Изучение видов и жанров телевизионных сюжетов.  Изучение способов сбора информации.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83941" w:rsidRPr="005F0EB6" w:rsidTr="00982B9D">
        <w:tc>
          <w:tcPr>
            <w:tcW w:w="817" w:type="dxa"/>
            <w:shd w:val="clear" w:color="auto" w:fill="auto"/>
          </w:tcPr>
          <w:p w:rsidR="00C83941" w:rsidRPr="005F0EB6" w:rsidRDefault="00982B9D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Способы подготовки респондентов к съемкам сюжета. Принципы и правила при съемке интервью.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83941" w:rsidRPr="005F0EB6" w:rsidTr="00982B9D">
        <w:tc>
          <w:tcPr>
            <w:tcW w:w="817" w:type="dxa"/>
            <w:shd w:val="clear" w:color="auto" w:fill="auto"/>
          </w:tcPr>
          <w:p w:rsidR="00C83941" w:rsidRPr="005F0EB6" w:rsidRDefault="00982B9D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Структура сюжета и написание закадрового текста. Подготовка сюжета к монтажу. Озвучивание  закадрового текста.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83941" w:rsidRPr="005F0EB6" w:rsidTr="00982B9D">
        <w:tc>
          <w:tcPr>
            <w:tcW w:w="817" w:type="dxa"/>
            <w:shd w:val="clear" w:color="auto" w:fill="auto"/>
          </w:tcPr>
          <w:p w:rsidR="00C83941" w:rsidRPr="005F0EB6" w:rsidRDefault="00982B9D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Правила стенд-апа, работа корреспондента в кадре. Работа со стенд-апами в сюжетах и репортажах.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83941" w:rsidRPr="005F0EB6" w:rsidTr="00982B9D">
        <w:tc>
          <w:tcPr>
            <w:tcW w:w="817" w:type="dxa"/>
            <w:shd w:val="clear" w:color="auto" w:fill="auto"/>
          </w:tcPr>
          <w:p w:rsidR="00C83941" w:rsidRPr="005F0EB6" w:rsidRDefault="00982B9D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83941" w:rsidRPr="005F0EB6" w:rsidTr="00982B9D">
        <w:tc>
          <w:tcPr>
            <w:tcW w:w="817" w:type="dxa"/>
            <w:shd w:val="clear" w:color="auto" w:fill="auto"/>
          </w:tcPr>
          <w:p w:rsidR="00C83941" w:rsidRPr="005F0EB6" w:rsidRDefault="00982B9D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Интервью ведущего – гость в студии. Съемки студийного интервью.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C83941" w:rsidRPr="005F0EB6" w:rsidTr="00982B9D">
        <w:tc>
          <w:tcPr>
            <w:tcW w:w="817" w:type="dxa"/>
            <w:shd w:val="clear" w:color="auto" w:fill="auto"/>
          </w:tcPr>
          <w:p w:rsidR="00C83941" w:rsidRPr="005F0EB6" w:rsidRDefault="00982B9D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Этика и эстетика ведущего программы новостей. Внешний вид, мимика и дикция. Запись подводок к программе новостей.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Беседа Наблюдение</w:t>
            </w:r>
          </w:p>
        </w:tc>
      </w:tr>
      <w:tr w:rsidR="00C83941" w:rsidRPr="005F0EB6" w:rsidTr="00982B9D">
        <w:tc>
          <w:tcPr>
            <w:tcW w:w="817" w:type="dxa"/>
            <w:shd w:val="clear" w:color="auto" w:fill="auto"/>
          </w:tcPr>
          <w:p w:rsidR="00C83941" w:rsidRPr="005F0EB6" w:rsidRDefault="00982B9D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 xml:space="preserve">Съемка жанровой программы. 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C83941" w:rsidRPr="005F0EB6" w:rsidTr="00982B9D">
        <w:tc>
          <w:tcPr>
            <w:tcW w:w="817" w:type="dxa"/>
            <w:shd w:val="clear" w:color="auto" w:fill="auto"/>
          </w:tcPr>
          <w:p w:rsidR="00C83941" w:rsidRPr="005F0EB6" w:rsidRDefault="00982B9D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Программа в жанре телевизионного концерта. Ролевые подводки. Артистические приемы. Фрагментарная съемка.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C83941" w:rsidRPr="005F0EB6" w:rsidTr="00982B9D">
        <w:tc>
          <w:tcPr>
            <w:tcW w:w="817" w:type="dxa"/>
            <w:shd w:val="clear" w:color="auto" w:fill="auto"/>
          </w:tcPr>
          <w:p w:rsidR="00C83941" w:rsidRPr="005F0EB6" w:rsidRDefault="00982B9D" w:rsidP="00982B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101-104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Подготовка к промежуточной аттестации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Создание собственного проекта (видеофильма)</w:t>
            </w:r>
          </w:p>
        </w:tc>
      </w:tr>
      <w:tr w:rsidR="00C83941" w:rsidRPr="005F0EB6" w:rsidTr="00982B9D">
        <w:tc>
          <w:tcPr>
            <w:tcW w:w="817" w:type="dxa"/>
            <w:shd w:val="clear" w:color="auto" w:fill="auto"/>
          </w:tcPr>
          <w:p w:rsidR="00C83941" w:rsidRPr="005F0EB6" w:rsidRDefault="00982B9D" w:rsidP="00982B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106-108</w:t>
            </w:r>
          </w:p>
        </w:tc>
        <w:tc>
          <w:tcPr>
            <w:tcW w:w="1128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887" w:type="dxa"/>
            <w:shd w:val="clear" w:color="auto" w:fill="auto"/>
          </w:tcPr>
          <w:p w:rsidR="00C83941" w:rsidRPr="005F0EB6" w:rsidRDefault="00C83941" w:rsidP="00B01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C83941" w:rsidRPr="005F0EB6" w:rsidRDefault="00C83941" w:rsidP="00B010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0EB6">
              <w:rPr>
                <w:rFonts w:ascii="Times New Roman" w:hAnsi="Times New Roman" w:cs="Times New Roman"/>
                <w:sz w:val="24"/>
                <w:szCs w:val="24"/>
              </w:rPr>
              <w:t>Создание собственного видеофильма. Презентация своего проекта</w:t>
            </w:r>
          </w:p>
        </w:tc>
      </w:tr>
    </w:tbl>
    <w:p w:rsidR="00660F11" w:rsidRPr="005F0EB6" w:rsidRDefault="00660F11" w:rsidP="00606E6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0F11" w:rsidRPr="005F0EB6" w:rsidSect="007D7DE8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1906" w:h="16838"/>
      <w:pgMar w:top="1134" w:right="850" w:bottom="1134" w:left="1134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62F" w:rsidRDefault="000D062F" w:rsidP="007679E3">
      <w:pPr>
        <w:spacing w:after="0" w:line="240" w:lineRule="auto"/>
      </w:pPr>
      <w:r>
        <w:separator/>
      </w:r>
    </w:p>
  </w:endnote>
  <w:endnote w:type="continuationSeparator" w:id="0">
    <w:p w:rsidR="000D062F" w:rsidRDefault="000D062F" w:rsidP="0076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32">
    <w:altName w:val="Times New Roman"/>
    <w:charset w:val="01"/>
    <w:family w:val="auto"/>
    <w:pitch w:val="variable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charset w:val="00"/>
    <w:family w:val="auto"/>
    <w:pitch w:val="variable"/>
  </w:font>
  <w:font w:name="Lohit Devanagari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011694"/>
      <w:docPartObj>
        <w:docPartGallery w:val="Page Numbers (Bottom of Page)"/>
        <w:docPartUnique/>
      </w:docPartObj>
    </w:sdtPr>
    <w:sdtEndPr/>
    <w:sdtContent>
      <w:p w:rsidR="007D7DE8" w:rsidRDefault="007D7DE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917">
          <w:rPr>
            <w:noProof/>
          </w:rPr>
          <w:t>6</w:t>
        </w:r>
        <w:r>
          <w:fldChar w:fldCharType="end"/>
        </w:r>
      </w:p>
    </w:sdtContent>
  </w:sdt>
  <w:p w:rsidR="007D7DE8" w:rsidRDefault="007D7DE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76B" w:rsidRDefault="000F776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76B" w:rsidRDefault="000F776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62F" w:rsidRDefault="000D062F" w:rsidP="007679E3">
      <w:pPr>
        <w:spacing w:after="0" w:line="240" w:lineRule="auto"/>
      </w:pPr>
      <w:r>
        <w:separator/>
      </w:r>
    </w:p>
  </w:footnote>
  <w:footnote w:type="continuationSeparator" w:id="0">
    <w:p w:rsidR="000D062F" w:rsidRDefault="000D062F" w:rsidP="00767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76B" w:rsidRDefault="000F776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76B" w:rsidRDefault="000F776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76B" w:rsidRDefault="000F776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15"/>
    <w:multiLevelType w:val="multilevel"/>
    <w:tmpl w:val="00000015"/>
    <w:name w:val="WW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16"/>
    <w:multiLevelType w:val="multilevel"/>
    <w:tmpl w:val="00000016"/>
    <w:name w:val="WW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17"/>
    <w:multiLevelType w:val="multilevel"/>
    <w:tmpl w:val="00000017"/>
    <w:name w:val="WW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4835703"/>
    <w:multiLevelType w:val="hybridMultilevel"/>
    <w:tmpl w:val="A418B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62866"/>
    <w:multiLevelType w:val="hybridMultilevel"/>
    <w:tmpl w:val="0CBCE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324EF"/>
    <w:multiLevelType w:val="hybridMultilevel"/>
    <w:tmpl w:val="C1F6B16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8" w15:restartNumberingAfterBreak="0">
    <w:nsid w:val="0C5A7C32"/>
    <w:multiLevelType w:val="hybridMultilevel"/>
    <w:tmpl w:val="BA48EA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1AC1471"/>
    <w:multiLevelType w:val="hybridMultilevel"/>
    <w:tmpl w:val="DF50B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C55E7"/>
    <w:multiLevelType w:val="multilevel"/>
    <w:tmpl w:val="75D01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b/>
        <w:color w:val="000000"/>
        <w:sz w:val="24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  <w:color w:val="000000"/>
        <w:sz w:val="24"/>
      </w:rPr>
    </w:lvl>
  </w:abstractNum>
  <w:abstractNum w:abstractNumId="11" w15:restartNumberingAfterBreak="0">
    <w:nsid w:val="21E46053"/>
    <w:multiLevelType w:val="hybridMultilevel"/>
    <w:tmpl w:val="0ACA2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8060F"/>
    <w:multiLevelType w:val="multilevel"/>
    <w:tmpl w:val="75D01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b/>
        <w:color w:val="000000"/>
        <w:sz w:val="24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  <w:color w:val="000000"/>
        <w:sz w:val="24"/>
      </w:rPr>
    </w:lvl>
  </w:abstractNum>
  <w:abstractNum w:abstractNumId="13" w15:restartNumberingAfterBreak="0">
    <w:nsid w:val="2CE044D8"/>
    <w:multiLevelType w:val="hybridMultilevel"/>
    <w:tmpl w:val="5D7E3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058D8"/>
    <w:multiLevelType w:val="hybridMultilevel"/>
    <w:tmpl w:val="1AA44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87C32"/>
    <w:multiLevelType w:val="hybridMultilevel"/>
    <w:tmpl w:val="673A9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857D9"/>
    <w:multiLevelType w:val="hybridMultilevel"/>
    <w:tmpl w:val="E74C102E"/>
    <w:lvl w:ilvl="0" w:tplc="1D2A2808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7"/>
  </w:num>
  <w:num w:numId="5">
    <w:abstractNumId w:val="16"/>
  </w:num>
  <w:num w:numId="6">
    <w:abstractNumId w:val="10"/>
  </w:num>
  <w:num w:numId="7">
    <w:abstractNumId w:val="13"/>
  </w:num>
  <w:num w:numId="8">
    <w:abstractNumId w:val="6"/>
  </w:num>
  <w:num w:numId="9">
    <w:abstractNumId w:val="9"/>
  </w:num>
  <w:num w:numId="10">
    <w:abstractNumId w:val="5"/>
  </w:num>
  <w:num w:numId="11">
    <w:abstractNumId w:val="14"/>
  </w:num>
  <w:num w:numId="1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6B12"/>
    <w:rsid w:val="00021202"/>
    <w:rsid w:val="00022EB4"/>
    <w:rsid w:val="000561D5"/>
    <w:rsid w:val="000D062F"/>
    <w:rsid w:val="000D67D7"/>
    <w:rsid w:val="000F776B"/>
    <w:rsid w:val="00121C27"/>
    <w:rsid w:val="001257EF"/>
    <w:rsid w:val="00134026"/>
    <w:rsid w:val="00134F28"/>
    <w:rsid w:val="0014013F"/>
    <w:rsid w:val="001B215B"/>
    <w:rsid w:val="001B40D1"/>
    <w:rsid w:val="001D5D49"/>
    <w:rsid w:val="001E5B77"/>
    <w:rsid w:val="00200323"/>
    <w:rsid w:val="002264AF"/>
    <w:rsid w:val="00243FD0"/>
    <w:rsid w:val="00286190"/>
    <w:rsid w:val="002A54DD"/>
    <w:rsid w:val="00300963"/>
    <w:rsid w:val="0033586A"/>
    <w:rsid w:val="00347336"/>
    <w:rsid w:val="003901AE"/>
    <w:rsid w:val="003910DC"/>
    <w:rsid w:val="003B1CAD"/>
    <w:rsid w:val="003B7C61"/>
    <w:rsid w:val="003C6D5D"/>
    <w:rsid w:val="003D472F"/>
    <w:rsid w:val="003F705E"/>
    <w:rsid w:val="004462C5"/>
    <w:rsid w:val="004521CE"/>
    <w:rsid w:val="004735A8"/>
    <w:rsid w:val="00474027"/>
    <w:rsid w:val="00474FCC"/>
    <w:rsid w:val="00475855"/>
    <w:rsid w:val="00497ACA"/>
    <w:rsid w:val="004B0FBB"/>
    <w:rsid w:val="004C06F8"/>
    <w:rsid w:val="004D3532"/>
    <w:rsid w:val="004E368B"/>
    <w:rsid w:val="004F66FB"/>
    <w:rsid w:val="00534592"/>
    <w:rsid w:val="0054334C"/>
    <w:rsid w:val="0054353C"/>
    <w:rsid w:val="00545B58"/>
    <w:rsid w:val="0056475D"/>
    <w:rsid w:val="00566B12"/>
    <w:rsid w:val="00575FDD"/>
    <w:rsid w:val="005B6DA1"/>
    <w:rsid w:val="005B7495"/>
    <w:rsid w:val="005E58AB"/>
    <w:rsid w:val="005E777C"/>
    <w:rsid w:val="005F0EB6"/>
    <w:rsid w:val="005F3286"/>
    <w:rsid w:val="00603F42"/>
    <w:rsid w:val="00606E66"/>
    <w:rsid w:val="00612729"/>
    <w:rsid w:val="00620917"/>
    <w:rsid w:val="006313CA"/>
    <w:rsid w:val="006420F0"/>
    <w:rsid w:val="00652DF5"/>
    <w:rsid w:val="00656EF7"/>
    <w:rsid w:val="00660F11"/>
    <w:rsid w:val="0067212E"/>
    <w:rsid w:val="0067544C"/>
    <w:rsid w:val="0068490C"/>
    <w:rsid w:val="006A7624"/>
    <w:rsid w:val="007140F9"/>
    <w:rsid w:val="00715AE7"/>
    <w:rsid w:val="00722D3E"/>
    <w:rsid w:val="00753A60"/>
    <w:rsid w:val="007679E3"/>
    <w:rsid w:val="007701D3"/>
    <w:rsid w:val="00793EDA"/>
    <w:rsid w:val="007D0BEB"/>
    <w:rsid w:val="007D7DE8"/>
    <w:rsid w:val="00800BA1"/>
    <w:rsid w:val="00801876"/>
    <w:rsid w:val="0080365B"/>
    <w:rsid w:val="00834C3A"/>
    <w:rsid w:val="00851FAB"/>
    <w:rsid w:val="00853041"/>
    <w:rsid w:val="0085422A"/>
    <w:rsid w:val="00855781"/>
    <w:rsid w:val="00867E32"/>
    <w:rsid w:val="00882D84"/>
    <w:rsid w:val="00887683"/>
    <w:rsid w:val="00895996"/>
    <w:rsid w:val="008A6512"/>
    <w:rsid w:val="008E5A17"/>
    <w:rsid w:val="008F7284"/>
    <w:rsid w:val="00927B8D"/>
    <w:rsid w:val="00942FB4"/>
    <w:rsid w:val="00951370"/>
    <w:rsid w:val="00956D7E"/>
    <w:rsid w:val="00981185"/>
    <w:rsid w:val="00982B9D"/>
    <w:rsid w:val="009B33B1"/>
    <w:rsid w:val="009B5473"/>
    <w:rsid w:val="009E04B0"/>
    <w:rsid w:val="009F4E2E"/>
    <w:rsid w:val="009F6376"/>
    <w:rsid w:val="009F6409"/>
    <w:rsid w:val="00A22B32"/>
    <w:rsid w:val="00A34DB1"/>
    <w:rsid w:val="00A46EBA"/>
    <w:rsid w:val="00A73C5E"/>
    <w:rsid w:val="00A77AD6"/>
    <w:rsid w:val="00A8140E"/>
    <w:rsid w:val="00A81BAE"/>
    <w:rsid w:val="00AB4C83"/>
    <w:rsid w:val="00B010B2"/>
    <w:rsid w:val="00B02292"/>
    <w:rsid w:val="00B4455C"/>
    <w:rsid w:val="00B715FD"/>
    <w:rsid w:val="00B85D74"/>
    <w:rsid w:val="00BB6E10"/>
    <w:rsid w:val="00BC0AB0"/>
    <w:rsid w:val="00C017AF"/>
    <w:rsid w:val="00C81763"/>
    <w:rsid w:val="00C83941"/>
    <w:rsid w:val="00C916CE"/>
    <w:rsid w:val="00C94B6D"/>
    <w:rsid w:val="00CA1914"/>
    <w:rsid w:val="00CB62A6"/>
    <w:rsid w:val="00D17FE2"/>
    <w:rsid w:val="00D431E3"/>
    <w:rsid w:val="00D45385"/>
    <w:rsid w:val="00D57D8E"/>
    <w:rsid w:val="00D775C6"/>
    <w:rsid w:val="00DC0E52"/>
    <w:rsid w:val="00DC34C7"/>
    <w:rsid w:val="00E14EAE"/>
    <w:rsid w:val="00E318B2"/>
    <w:rsid w:val="00E522B6"/>
    <w:rsid w:val="00E91FDD"/>
    <w:rsid w:val="00EA2E26"/>
    <w:rsid w:val="00EB1EB6"/>
    <w:rsid w:val="00EC7663"/>
    <w:rsid w:val="00F069D7"/>
    <w:rsid w:val="00F06B9D"/>
    <w:rsid w:val="00F273C8"/>
    <w:rsid w:val="00F403E5"/>
    <w:rsid w:val="00F5262B"/>
    <w:rsid w:val="00F55038"/>
    <w:rsid w:val="00F56B5F"/>
    <w:rsid w:val="00F96F3E"/>
    <w:rsid w:val="00FB2A10"/>
    <w:rsid w:val="00FD1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5D80"/>
  <w15:docId w15:val="{4293DC63-3667-47F0-ACCF-4673818F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0F9"/>
  </w:style>
  <w:style w:type="paragraph" w:styleId="10">
    <w:name w:val="heading 1"/>
    <w:basedOn w:val="a"/>
    <w:next w:val="a"/>
    <w:link w:val="11"/>
    <w:uiPriority w:val="9"/>
    <w:qFormat/>
    <w:rsid w:val="00942FB4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4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03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B1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EB1E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54DD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EC7663"/>
    <w:pPr>
      <w:suppressAutoHyphens/>
      <w:spacing w:after="140"/>
    </w:pPr>
    <w:rPr>
      <w:rFonts w:ascii="Calibri" w:eastAsia="font332" w:hAnsi="Calibri" w:cs="font332"/>
      <w:color w:val="00000A"/>
    </w:rPr>
  </w:style>
  <w:style w:type="character" w:customStyle="1" w:styleId="a9">
    <w:name w:val="Основной текст Знак"/>
    <w:basedOn w:val="a0"/>
    <w:link w:val="a8"/>
    <w:rsid w:val="00EC7663"/>
    <w:rPr>
      <w:rFonts w:ascii="Calibri" w:eastAsia="font332" w:hAnsi="Calibri" w:cs="font332"/>
      <w:color w:val="00000A"/>
    </w:rPr>
  </w:style>
  <w:style w:type="paragraph" w:customStyle="1" w:styleId="Standard">
    <w:name w:val="Standard"/>
    <w:rsid w:val="00475855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60F11"/>
    <w:pPr>
      <w:suppressLineNumbers/>
    </w:pPr>
  </w:style>
  <w:style w:type="character" w:customStyle="1" w:styleId="11">
    <w:name w:val="Заголовок 1 Знак"/>
    <w:basedOn w:val="a0"/>
    <w:link w:val="10"/>
    <w:uiPriority w:val="9"/>
    <w:rsid w:val="00942FB4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1">
    <w:name w:val="toc 1"/>
    <w:basedOn w:val="a"/>
    <w:next w:val="a"/>
    <w:autoRedefine/>
    <w:uiPriority w:val="39"/>
    <w:unhideWhenUsed/>
    <w:rsid w:val="009F6376"/>
    <w:pPr>
      <w:numPr>
        <w:numId w:val="5"/>
      </w:numPr>
      <w:tabs>
        <w:tab w:val="right" w:leader="dot" w:pos="9345"/>
      </w:tabs>
      <w:spacing w:after="100"/>
      <w:ind w:hanging="720"/>
    </w:pPr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E04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unhideWhenUsed/>
    <w:rsid w:val="007701D3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4"/>
    <w:uiPriority w:val="59"/>
    <w:rsid w:val="00134F2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431E3"/>
    <w:rPr>
      <w:color w:val="605E5C"/>
      <w:shd w:val="clear" w:color="auto" w:fill="E1DFDD"/>
    </w:rPr>
  </w:style>
  <w:style w:type="paragraph" w:customStyle="1" w:styleId="ConsPlusNormal">
    <w:name w:val="ConsPlusNormal"/>
    <w:rsid w:val="00564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767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679E3"/>
  </w:style>
  <w:style w:type="paragraph" w:styleId="ad">
    <w:name w:val="footer"/>
    <w:basedOn w:val="a"/>
    <w:link w:val="ae"/>
    <w:uiPriority w:val="99"/>
    <w:unhideWhenUsed/>
    <w:rsid w:val="00767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79E3"/>
  </w:style>
  <w:style w:type="paragraph" w:customStyle="1" w:styleId="ParagraphStyle">
    <w:name w:val="Paragraph Style"/>
    <w:uiPriority w:val="99"/>
    <w:rsid w:val="004B0F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8118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11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uiPriority w:val="99"/>
    <w:rsid w:val="00C916CE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403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4507">
                      <w:marLeft w:val="182"/>
                      <w:marRight w:val="182"/>
                      <w:marTop w:val="365"/>
                      <w:marBottom w:val="14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5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7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83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7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3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74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2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9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02111">
                      <w:marLeft w:val="182"/>
                      <w:marRight w:val="182"/>
                      <w:marTop w:val="365"/>
                      <w:marBottom w:val="14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16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21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9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99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95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88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9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4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73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97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71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40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58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72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37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65538">
                          <w:marLeft w:val="0"/>
                          <w:marRight w:val="0"/>
                          <w:marTop w:val="0"/>
                          <w:marBottom w:val="3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6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46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86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60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1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scafe.net/read/rabiger_maykl-rezhissura_dokumentalnogo_kino_i_postprodakshn-175499.htm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scafe.net/read/rabiger_maykl-rezhissura_dokumentalnogo_kino_i_postprodakshn-175499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andia.ru/text/category/programmnoe_obespecheni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08CD7-A03F-4EFF-9D58-6E06745F2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3994</TotalTime>
  <Pages>1</Pages>
  <Words>3379</Words>
  <Characters>19266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Пользователь</cp:lastModifiedBy>
  <cp:revision>51</cp:revision>
  <cp:lastPrinted>2022-10-14T12:18:00Z</cp:lastPrinted>
  <dcterms:created xsi:type="dcterms:W3CDTF">2023-05-08T15:19:00Z</dcterms:created>
  <dcterms:modified xsi:type="dcterms:W3CDTF">2024-09-25T13:57:00Z</dcterms:modified>
</cp:coreProperties>
</file>